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Why Your Business Needs a Cloud Data Warehouse Consultant to Stay Competitive</w:t>
      </w:r>
    </w:p>
    <w:p>
      <w:r>
        <w:t>In today’s competitive landscape, cloud data warehousing has become a cornerstone for businesses aiming to harness the power of their data. The complexities of cloud computing can be daunting, which is where a Cloud Data Warehouse Consultant steps in. These experts guide organizations through the intricacies of cloud migration, ensuring they not only adopt the right technologies but also optimize their data workflows for maximum efficiency and compliance.</w:t>
      </w:r>
    </w:p>
    <w:p>
      <w:r>
        <w:t>With a staggering 94% of enterprises utilizing cloud services and a projected growth of the cloud data warehousing market to $30 billion by 2026, the urgency for expert guidance has never been greater. Businesses must leverage seasoned consultants to navigate this transformation seamlessly.</w:t>
      </w:r>
    </w:p>
    <w:p>
      <w:r>
        <w:t>Cloud Data Warehouse Consultants are responsible for evaluating and selecting cloud data warehouse platforms that best suit an organization's needs. They take specific steps such as:</w:t>
      </w:r>
    </w:p>
    <w:p>
      <w:pPr>
        <w:pStyle w:val="ListBullet"/>
      </w:pPr>
      <w:r>
        <w:t>Assessing business requirements and data volumes.</w:t>
      </w:r>
    </w:p>
    <w:p>
      <w:pPr>
        <w:pStyle w:val="ListBullet"/>
      </w:pPr>
      <w:r>
        <w:t>Comparing features and pricing of leading platforms like Amazon Redshift, Google BigQuery, and Snowflake.</w:t>
      </w:r>
    </w:p>
    <w:p>
      <w:pPr>
        <w:pStyle w:val="ListBullet"/>
      </w:pPr>
      <w:r>
        <w:t>Conducting performance tests to ensure suitability.</w:t>
      </w:r>
    </w:p>
    <w:p>
      <w:pPr>
        <w:pStyle w:val="ListBullet"/>
      </w:pPr>
      <w:r>
        <w:t>Recommending an optimal architecture based on scalability and security needs.</w:t>
      </w:r>
    </w:p>
    <w:p>
      <w:pPr>
        <w:pStyle w:val="Heading2"/>
      </w:pPr>
      <w:r>
        <w:t>Benefits of Hiring a Cloud Data Warehouse Consultant</w:t>
      </w:r>
    </w:p>
    <w:p>
      <w:pPr>
        <w:pStyle w:val="ListBullet"/>
      </w:pPr>
      <w:r>
        <w:t>Optimizing data workflows for improved operational efficiency.</w:t>
      </w:r>
    </w:p>
    <w:p>
      <w:pPr>
        <w:pStyle w:val="ListBullet"/>
      </w:pPr>
      <w:r>
        <w:t>Ensuring compliance with industry regulations.</w:t>
      </w:r>
    </w:p>
    <w:p>
      <w:pPr>
        <w:pStyle w:val="ListBullet"/>
      </w:pPr>
      <w:r>
        <w:t>Enhancing data accessibility and integration across various systems.</w:t>
      </w:r>
    </w:p>
    <w:p>
      <w:pPr>
        <w:pStyle w:val="ListBullet"/>
      </w:pPr>
      <w:r>
        <w:t>Providing tailored solutions that meet specific organizational goals.</w:t>
      </w:r>
    </w:p>
    <w:p>
      <w:pPr>
        <w:pStyle w:val="ListBullet"/>
      </w:pPr>
      <w:r>
        <w:t>Reducing costs through efficient resource allocation.</w:t>
      </w:r>
    </w:p>
    <w:p>
      <w:r>
        <w:t>Cloud Data Warehouse Consultants play a crucial role in integrating systems. For instance, a consultant may help a retail company integrate its cloud data warehouse with its CRM and ERP systems, leading to enhanced customer insights and streamlined operations. This integration fosters a unified view of data, enabling better decision-making and strategic planning.</w:t>
      </w:r>
    </w:p>
    <w:p>
      <w:pPr>
        <w:pStyle w:val="Heading2"/>
      </w:pPr>
      <w:r>
        <w:t>Ongoing Optimization</w:t>
      </w:r>
    </w:p>
    <w:p>
      <w:r>
        <w:t>The journey doesn’t end with implementation. Consultants continuously monitor and enhance cloud data warehouse performance, leveraging analytics to identify bottlenecks and areas for improvement. By regularly assessing data usage patterns and system performance, they ensure that organizations adapt to changing business needs effectively.</w:t>
      </w:r>
    </w:p>
    <w:p>
      <w:pPr>
        <w:pStyle w:val="Heading2"/>
      </w:pPr>
      <w:r>
        <w:t>Security Challenges</w:t>
      </w:r>
    </w:p>
    <w:p>
      <w:r>
        <w:t>Security remains a primary concern for businesses in the cloud. Consultants implement robust security protocols to safeguard sensitive data. This includes:</w:t>
      </w:r>
    </w:p>
    <w:p>
      <w:pPr>
        <w:pStyle w:val="ListBullet"/>
      </w:pPr>
      <w:r>
        <w:t>Utilizing encryption methods for data at rest and in transit.</w:t>
      </w:r>
    </w:p>
    <w:p>
      <w:pPr>
        <w:pStyle w:val="ListBullet"/>
      </w:pPr>
      <w:r>
        <w:t>Implementing multi-factor authentication for enhanced access control.</w:t>
      </w:r>
    </w:p>
    <w:p>
      <w:pPr>
        <w:pStyle w:val="ListBullet"/>
      </w:pPr>
      <w:r>
        <w:t>Regular vulnerability assessments to identify and mitigate potential threats.</w:t>
      </w:r>
    </w:p>
    <w:p>
      <w:pPr>
        <w:pStyle w:val="Heading2"/>
      </w:pPr>
      <w:r>
        <w:t>Cost Management Strategies</w:t>
      </w:r>
    </w:p>
    <w:p>
      <w:r>
        <w:t>Consultants also focus on cost management, employing strategies such as:</w:t>
      </w:r>
    </w:p>
    <w:p>
      <w:pPr>
        <w:pStyle w:val="ListBullet"/>
      </w:pPr>
      <w:r>
        <w:t>Auto-scaling to adjust resources based on demand, preventing over-provisioning.</w:t>
      </w:r>
    </w:p>
    <w:p>
      <w:pPr>
        <w:pStyle w:val="ListBullet"/>
      </w:pPr>
      <w:r>
        <w:t>Data lifecycle management to archive or delete outdated data, reducing storage costs.</w:t>
      </w:r>
    </w:p>
    <w:p>
      <w:pPr>
        <w:pStyle w:val="ListBullet"/>
      </w:pPr>
      <w:r>
        <w:t>Monitoring usage to identify unnecessary expenses and optimize subscriptions.</w:t>
      </w:r>
    </w:p>
    <w:p>
      <w:pPr>
        <w:pStyle w:val="Heading2"/>
      </w:pPr>
      <w:r>
        <w:t>Key Takeaways:</w:t>
      </w:r>
    </w:p>
    <w:p>
      <w:r>
        <w:drawing>
          <wp:inline xmlns:a="http://schemas.openxmlformats.org/drawingml/2006/main" xmlns:pic="http://schemas.openxmlformats.org/drawingml/2006/picture">
            <wp:extent cx="5029200" cy="3788229"/>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3788229"/>
                    </a:xfrm>
                    <a:prstGeom prst="rect"/>
                  </pic:spPr>
                </pic:pic>
              </a:graphicData>
            </a:graphic>
          </wp:inline>
        </w:drawing>
      </w:r>
    </w:p>
    <w:p>
      <w:pPr>
        <w:pStyle w:val="Heading2"/>
      </w:pPr>
      <w:r>
        <w:t>What is a Cloud Data Warehouse Consultant?</w:t>
      </w:r>
    </w:p>
    <w:p>
      <w:r>
        <w:t>A Cloud Data Warehouse Consultant is a professional who specializes in designing, implementing, and managing cloud-based data warehousing solutions. These solutions enable businesses to leverage their operational data within a centralized repository, improving data integration and data visualization.</w:t>
      </w:r>
    </w:p>
    <w:p>
      <w:r>
        <w:t>Their expertise includes cloud computing technologies, data integration, and data management practices, which optimize data accessibility and analytics. This, in turn, streamlines the decision-making process and enhances overall business intelligence. They also ensure data integrity and data governance.</w:t>
      </w:r>
    </w:p>
    <w:p>
      <w:pPr>
        <w:pStyle w:val="Heading2"/>
      </w:pPr>
      <w:r>
        <w:t>Why Do Businesses Need a Cloud Data Warehouse Consultant?</w:t>
      </w:r>
    </w:p>
    <w:p>
      <w:r>
        <w:t>Businesses require a Cloud Data Warehouse Consultant to effectively navigate the complexities of cloud data storage and management. This expertise ensures the establishment of a robust infrastructure, including cloud services, that supports operational efficiency and facilitates data-driven decision-making processes.</w:t>
      </w:r>
    </w:p>
    <w:p>
      <w:pPr>
        <w:pStyle w:val="Heading3"/>
      </w:pPr>
      <w:r>
        <w:t>1. Expertise in Cloud Technologies</w:t>
      </w:r>
    </w:p>
    <w:p>
      <w:r>
        <w:t>Cloud Data Warehouse Consultants specialize in cloud technologies that facilitate the deployment of data architectures, enhancing data accessibility and operational efficiency for businesses. Their expertise in cloud infrastructure enables them to recommend the most suitable cloud service providers, such as Amazon Web Services (AWS), Microsoft Azure, and Google Cloud, based on specific business needs.</w:t>
      </w:r>
    </w:p>
    <w:p>
      <w:r>
        <w:t>They also have extensive knowledge of data pipeline automation and data warehouse automation, ensuring seamless data flow and reducing manual intervention.</w:t>
      </w:r>
    </w:p>
    <w:p>
      <w:r>
        <w:t>Utilizing their data management and analytics skills, they develop tailored solutions for data storage and retrieval. For instance, a financial services organization that migrated to a cloud-based data warehouse improved its reporting capabilities through real-time analysis and real-time processing of large datasets while ensuring compliance with regulations.</w:t>
      </w:r>
    </w:p>
    <w:p>
      <w:r>
        <w:t>Their knowledge of services like serverless computing and data lakes allows organizations to minimize costs and scale effectively. The strategic implementations carried out by cloud data warehouse consultants lead to transformative outcomes that promote innovation and provide a competitive advantage.</w:t>
      </w:r>
    </w:p>
    <w:p>
      <w:r>
        <w:t>Additionally, they utilize data visualization tools to present data-driven insights clearly and effectively.</w:t>
      </w:r>
    </w:p>
    <w:p>
      <w:pPr>
        <w:pStyle w:val="Heading3"/>
      </w:pPr>
      <w:r>
        <w:t>2. Cost-Effective Solutions</w:t>
      </w:r>
    </w:p>
    <w:p>
      <w:r>
        <w:t>One of the key benefits of hiring a Cloud Data Warehouse Consultant is their ability to develop cost-effective solutions that optimize resource allocation and enhance overall financial performance. Their expertise in data warehouse automation further contributes to reducing costs and improving efficiency.</w:t>
      </w:r>
    </w:p>
    <w:p>
      <w:pPr>
        <w:pStyle w:val="Heading2"/>
      </w:pPr>
      <w:r>
        <w:t>Introduction to Cloud Data Warehouse Consultants</w:t>
      </w:r>
    </w:p>
    <w:p>
      <w:r>
        <w:t>Cloud Data Warehouse Consultants are vital in navigating the complexities of cloud data storage, analytics, and optimization. As organizations increasingly migrate to cloud-based solutions, the expertise of these consultants ensures seamless transitions, secure data handling, and scalable processes tailored to unique business needs.</w:t>
      </w:r>
    </w:p>
    <w:p>
      <w:pPr>
        <w:pStyle w:val="Heading2"/>
      </w:pPr>
      <w:r>
        <w:t>The Growing Trend Toward Cloud Migration</w:t>
      </w:r>
    </w:p>
    <w:p>
      <w:r>
        <w:t>With businesses shifting towards cloud-based data solutions, the necessity for expert guidance has never been more critical. Cloud Data Warehouse Consultants help organizations migrate efficiently, ensuring that systems are secure, scalable, and optimized for performance.</w:t>
      </w:r>
    </w:p>
    <w:p>
      <w:pPr>
        <w:pStyle w:val="Heading2"/>
      </w:pPr>
      <w:r>
        <w:t>Consultant Responsibilities</w:t>
      </w:r>
    </w:p>
    <w:p>
      <w:r>
        <w:t>Cloud Data Warehouse Consultants take on several responsibilities, including:</w:t>
      </w:r>
    </w:p>
    <w:p>
      <w:pPr>
        <w:pStyle w:val="ListBullet"/>
      </w:pPr>
      <w:r>
        <w:t>Evaluating and selecting suitable cloud platforms such as AWS Redshift, Google BigQuery, and Snowflake based on unique business needs.</w:t>
      </w:r>
    </w:p>
    <w:p>
      <w:pPr>
        <w:pStyle w:val="ListBullet"/>
      </w:pPr>
      <w:r>
        <w:t>Designing and implementing effective data management strategies.</w:t>
      </w:r>
    </w:p>
    <w:p>
      <w:pPr>
        <w:pStyle w:val="ListBullet"/>
      </w:pPr>
      <w:r>
        <w:t>Providing ongoing support to ensure optimal performance and scalability.</w:t>
      </w:r>
    </w:p>
    <w:p>
      <w:pPr>
        <w:pStyle w:val="Heading2"/>
      </w:pPr>
      <w:r>
        <w:t>Key Benefits</w:t>
      </w:r>
    </w:p>
    <w:p>
      <w:pPr>
        <w:pStyle w:val="ListBullet"/>
      </w:pPr>
      <w:r>
        <w:t>Data workflow optimization</w:t>
      </w:r>
    </w:p>
    <w:p>
      <w:pPr>
        <w:pStyle w:val="ListBullet"/>
      </w:pPr>
      <w:r>
        <w:t>Latency reduction</w:t>
      </w:r>
    </w:p>
    <w:p>
      <w:pPr>
        <w:pStyle w:val="ListBullet"/>
      </w:pPr>
      <w:r>
        <w:t>Compliance with regulatory standards</w:t>
      </w:r>
    </w:p>
    <w:p>
      <w:pPr>
        <w:pStyle w:val="Heading2"/>
      </w:pPr>
      <w:r>
        <w:t>Integration</w:t>
      </w:r>
    </w:p>
    <w:p>
      <w:r>
        <w:t>Cloud Data Warehouse Consultants enhance integration across various systems, including CRM, ERP, and Business Intelligence (BI) tools. Ensuring data consistency across departments is crucial for effective decision-making and operational efficiency.</w:t>
      </w:r>
    </w:p>
    <w:p>
      <w:pPr>
        <w:pStyle w:val="Heading2"/>
      </w:pPr>
      <w:r>
        <w:t>Ongoing Optimization</w:t>
      </w:r>
    </w:p>
    <w:p>
      <w:r>
        <w:t>Consultants play a crucial role in continuously adapting the cloud data warehouse as business needs evolve. They implement strategies and utilize tools to optimize performance and scalability, ensuring that organizations remain competitive in a dynamic market.</w:t>
      </w:r>
    </w:p>
    <w:p>
      <w:pPr>
        <w:pStyle w:val="Heading2"/>
      </w:pPr>
      <w:r>
        <w:t>Enhanced Data Security</w:t>
      </w:r>
    </w:p>
    <w:p>
      <w:r>
        <w:t>Enhanced data security is a critical concern for businesses, and Cloud Data Warehouse Consultants specialize in implementing robust security measures to protect sensitive information while ensuring data integrity. Their expertise in data governance and best practices for backup and recovery enables organizations to effectively safeguard their data assets, ensuring compliance with data protection regulations.</w:t>
      </w:r>
    </w:p>
    <w:p>
      <w:r>
        <w:t>To achieve this, they often incorporate advanced encryption techniques, access controls, and multi-factor authentication, ensuring that data remains secure both at rest and in transit. Their implementation of data visualization tools helps monitor and maintain data security across the cloud environment.</w:t>
      </w:r>
    </w:p>
    <w:p>
      <w:pPr>
        <w:pStyle w:val="Heading2"/>
      </w:pPr>
      <w:r>
        <w:t>Cost Management</w:t>
      </w:r>
    </w:p>
    <w:p>
      <w:r>
        <w:t>Cloud Data Warehouse Consultants utilize several strategies to control costs:</w:t>
      </w:r>
    </w:p>
    <w:p>
      <w:pPr>
        <w:pStyle w:val="ListBullet"/>
      </w:pPr>
      <w:r>
        <w:t>Implementing auto-scaling features</w:t>
      </w:r>
    </w:p>
    <w:p>
      <w:pPr>
        <w:pStyle w:val="ListBullet"/>
      </w:pPr>
      <w:r>
        <w:t>Utilizing pay-per-use pricing models</w:t>
      </w:r>
    </w:p>
    <w:p>
      <w:pPr>
        <w:pStyle w:val="ListBullet"/>
      </w:pPr>
      <w:r>
        <w:t>Managing data lifecycle effectively</w:t>
      </w:r>
    </w:p>
    <w:p>
      <w:pPr>
        <w:pStyle w:val="Heading3"/>
      </w:pPr>
      <w:r>
        <w:t>3. Improved Data Management and Accessibility</w:t>
      </w:r>
    </w:p>
    <w:p>
      <w:r>
        <w:t>Cloud Data Warehouse Consultants enhance data management and accessibility by implementing systems that facilitate the effective integration of data from various sources into a centralized repository for easy retrieval and analysis. This capability enables businesses to generate data-driven insights quickly, thereby improving the overall decision-making process and data-driven business strategies.</w:t>
      </w:r>
    </w:p>
    <w:p>
      <w:r>
        <w:t>By addressing the complexities associated with data silos and disparate storage solutions, these experts foster a culture of collaboration and speed in information sharing. They employ automated data processing techniques and ETL (Extract, Transform, Load) processes to ensure that data is gathered seamlessly and transformed into usable formats that are readily available along the data pipeline.</w:t>
      </w:r>
    </w:p>
    <w:p>
      <w:r>
        <w:t>This automation significantly reduces manual workload, minimizes errors, and ensures that stakeholders can easily access real-time data. As a result, organizations can swiftly adapt to market demands, enhancing operational efficiency and driving innovation in their strategies. Furthermore, this ensures data quality and reliable data transformation processes.</w:t>
      </w:r>
    </w:p>
    <w:p>
      <w:pPr>
        <w:pStyle w:val="Heading3"/>
      </w:pPr>
      <w:r>
        <w:t>4. Scalability and Flexibility</w:t>
      </w:r>
    </w:p>
    <w:p>
      <w:r>
        <w:drawing>
          <wp:inline xmlns:a="http://schemas.openxmlformats.org/drawingml/2006/main" xmlns:pic="http://schemas.openxmlformats.org/drawingml/2006/picture">
            <wp:extent cx="5029200" cy="3788229"/>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3788229"/>
                    </a:xfrm>
                    <a:prstGeom prst="rect"/>
                  </pic:spPr>
                </pic:pic>
              </a:graphicData>
            </a:graphic>
          </wp:inline>
        </w:drawing>
      </w:r>
    </w:p>
    <w:p>
      <w:r>
        <w:t>One of the key advantages of a Cloud Data Warehouse is its scalability and flexibility, which enable organizations to quickly adapt to evolving data needs. Cloud Data Warehouse Consultants work to ensure that the cloud-based models they implement can rapidly scale resources to accommodate increasing data volumes without compromising operational effectiveness. Their solutions also support dynamic data storage and real-time processing capabilities.</w:t>
      </w:r>
    </w:p>
    <w:p>
      <w:r>
        <w:t>This flexibility not only meets current requirements but also positions organizations for future growth, allowing them to seize opportunities without being hindered by outdated infrastructure. For instance, a well-designed cloud solution can easily expand storage and processing capacity to handle spikes in customer interaction during peak times, such as the holiday season. Effective data warehouse automation further supports this scalability.</w:t>
      </w:r>
    </w:p>
    <w:p>
      <w:r>
        <w:t>Adaptive strategies enable consultants to create customized systems that can evolve alongside organizational goals. This agility allows organizations to respond swiftly to market changes, confidently launch new offerings, and maintain a competitive edge, all while minimizing costs associated with over-provisioning or under-utilization of resources. They leverage market trends to tailor solutions that support long-term success.</w:t>
      </w:r>
    </w:p>
    <w:p>
      <w:pPr>
        <w:pStyle w:val="Heading3"/>
      </w:pPr>
      <w:r>
        <w:t>5. Enhanced Data Security</w:t>
      </w:r>
    </w:p>
    <w:p>
      <w:r>
        <w:t>Enhanced data security is a critical concern for businesses, and Cloud Data Warehouse Consultants specialize in implementing robust security measures to protect sensitive information while ensuring data integrity. Their expertise in data governance and best practices for backup and recovery enables organizations to effectively safeguard their data assets, ensuring compliance with data protection regulations.</w:t>
      </w:r>
    </w:p>
    <w:p>
      <w:r>
        <w:t>To achieve this, they often incorporate advanced encryption techniques, ensuring that data remains secure both at rest and in transit. Their implementation of data visualization tools helps in monitoring and maintaining data security across the cloud environment.</w:t>
      </w:r>
    </w:p>
    <w:p>
      <w:r>
        <w:t>In today’s data-driven environment, hiring the right cloud data warehouse consultant is crucial for businesses looking to navigate the complexities of cloud data storage and analytics. These experts play a vital role in enhancing data management strategies, ensuring compliance with regulations, and optimizing data analytics processes to drive better business outcomes.</w:t>
      </w:r>
    </w:p>
    <w:p>
      <w:pPr>
        <w:pStyle w:val="Heading2"/>
      </w:pPr>
      <w:r>
        <w:t>The Importance of Cloud Data Warehousing</w:t>
      </w:r>
    </w:p>
    <w:p>
      <w:r>
        <w:t>Implementing stringent user access controls is essential; by restricting access based on roles and responsibilities, they minimize the risk of unauthorized data exposure. Compliance with data protection regulations, such as GDPR and HIPAA, further underscores a company's commitment to safeguarding information. A comprehensive data governance strategy ensures data quality and trust.</w:t>
      </w:r>
    </w:p>
    <w:p>
      <w:r>
        <w:t>A comprehensive data governance strategy not only maintains the security of sensitive data but also clarifies data usage and management, ultimately fostering trust and reliability within the organization and its clientele.</w:t>
      </w:r>
    </w:p>
    <w:p>
      <w:pPr>
        <w:pStyle w:val="Heading2"/>
      </w:pPr>
      <w:r>
        <w:t>How to Choose the Right Cloud Data Warehouse Consultant for Your Business?</w:t>
      </w:r>
    </w:p>
    <w:p>
      <w:r>
        <w:t>Selecting the right Cloud Data Warehouse Consultant is essential for organizations aiming to enhance their data management landscape and achieve operational efficiency through cloud solutions and data-driven business approaches.</w:t>
      </w:r>
    </w:p>
    <w:p>
      <w:r>
        <w:t>The process of choosing a consultant includes:</w:t>
      </w:r>
    </w:p>
    <w:p>
      <w:pPr>
        <w:pStyle w:val="ListBullet"/>
      </w:pPr>
      <w:r>
        <w:t>Evaluating their skills</w:t>
      </w:r>
    </w:p>
    <w:p>
      <w:pPr>
        <w:pStyle w:val="ListBullet"/>
      </w:pPr>
      <w:r>
        <w:t>Understanding their methodologies</w:t>
      </w:r>
    </w:p>
    <w:p>
      <w:pPr>
        <w:pStyle w:val="ListBullet"/>
      </w:pPr>
      <w:r>
        <w:t>Reviewing their reputation based on feedback from previous clients</w:t>
      </w:r>
    </w:p>
    <w:p>
      <w:r>
        <w:t>This ensures that the consultant aligns with your company's goals and requirements.</w:t>
      </w:r>
    </w:p>
    <w:p>
      <w:pPr>
        <w:pStyle w:val="Heading3"/>
      </w:pPr>
      <w:r>
        <w:t>Consultant Responsibilities</w:t>
      </w:r>
    </w:p>
    <w:p>
      <w:pPr>
        <w:pStyle w:val="Heading3"/>
      </w:pPr>
      <w:r>
        <w:t>1. Evaluate Their Expertise and Experience</w:t>
      </w:r>
    </w:p>
    <w:p>
      <w:r>
        <w:t>When selecting a Cloud Data Warehouse Consultant, it is essential to thoroughly evaluate their expertise and experience in cloud data solutions. The consultant should have a proven track record in:</w:t>
      </w:r>
    </w:p>
    <w:p>
      <w:pPr>
        <w:pStyle w:val="ListBullet"/>
      </w:pPr>
      <w:r>
        <w:t>Data integration</w:t>
      </w:r>
    </w:p>
    <w:p>
      <w:pPr>
        <w:pStyle w:val="ListBullet"/>
      </w:pPr>
      <w:r>
        <w:t>Data analytics</w:t>
      </w:r>
    </w:p>
    <w:p>
      <w:pPr>
        <w:pStyle w:val="ListBullet"/>
      </w:pPr>
      <w:r>
        <w:t>Enhancing operational efficiency</w:t>
      </w:r>
    </w:p>
    <w:p>
      <w:pPr>
        <w:pStyle w:val="ListBullet"/>
      </w:pPr>
      <w:r>
        <w:t>Data recovery and transformation</w:t>
      </w:r>
    </w:p>
    <w:p>
      <w:r>
        <w:t>A comprehensive review of past projects and case studies will highlight the consultant's versatility and adaptability in addressing various challenges effectively. Their familiarity with relevant tools and technologies significantly influences their capacity to deliver optimal cloud data strategies and scalable solutions.</w:t>
      </w:r>
    </w:p>
    <w:p>
      <w:r>
        <w:t>Additionally, certifications or partnerships with leading cloud service providers enhance credibility and indicate that the consultant is well-versed in the latest best practices and innovations in cloud data management, including NoSQL databases and other emerging technologies.</w:t>
      </w:r>
    </w:p>
    <w:p>
      <w:pPr>
        <w:pStyle w:val="Heading3"/>
      </w:pPr>
      <w:r>
        <w:t>2. Consider Their Approach and Methodology</w:t>
      </w:r>
    </w:p>
    <w:p>
      <w:r>
        <w:t>A consultant's approach and methodology are critical for ensuring successful implementation and management of cloud data warehouse projects. Their strategies should include a clear understanding of:</w:t>
      </w:r>
    </w:p>
    <w:p>
      <w:pPr>
        <w:pStyle w:val="ListBullet"/>
      </w:pPr>
      <w:r>
        <w:t>Data pipeline processes</w:t>
      </w:r>
    </w:p>
    <w:p>
      <w:pPr>
        <w:pStyle w:val="ListBullet"/>
      </w:pPr>
      <w:r>
        <w:t>Data quality assurance</w:t>
      </w:r>
    </w:p>
    <w:p>
      <w:pPr>
        <w:pStyle w:val="ListBullet"/>
      </w:pPr>
      <w:r>
        <w:t>Aligning solutions with your business goals</w:t>
      </w:r>
    </w:p>
    <w:p>
      <w:r>
        <w:t>The approach and methodology of a Cloud Data Warehouse Consultant should align with your organization's goals and data management practices. A consultant with a clear methodology, effective ETL processes, and a well-defined communication strategy will not only facilitate the implementation of a cloud data warehouse but also streamline its ongoing management. Leveraging platforms like Amazon Web Services (AWS), Microsoft Azure, and Google Cloud, they ensure optimal integration and scalability.</w:t>
      </w:r>
    </w:p>
    <w:p>
      <w:r>
        <w:t>Understanding a consultant's approach will provide insights into their ETL processes, project timelines, and flexibility for adjustments. A focus on Data Integration and Data Security ensures that all data sources are effectively managed.</w:t>
      </w:r>
    </w:p>
    <w:p>
      <w:r>
        <w:t>Effective communication methods among all stakeholders enable more transparent progress checks and quicker resolutions to any issues that arise. Consistent communication fosters an atmosphere of cooperation and trust, which is essential for addressing the challenges associated with Data Integration and Data Governance.</w:t>
      </w:r>
    </w:p>
    <w:p>
      <w:r>
        <w:t>It is crucial to know the consultant's ETL process, the frequency of their updates, and their efforts to keep you informed throughout the project. This awareness helps minimize risks and ensures the overall process runs smoothly, ultimately leading to a more successful project that is completed on time and within budget compared to the original project scope. This involves leveraging Data Warehouse Automation for enhanced Operational Efficiency.</w:t>
      </w:r>
    </w:p>
    <w:p>
      <w:pPr>
        <w:pStyle w:val="Heading3"/>
      </w:pPr>
      <w:r>
        <w:t>3. Check Their Reputation and Client Reviews</w:t>
      </w:r>
    </w:p>
    <w:p>
      <w:r>
        <w:t>The reputation and client feedback of a Cloud Data Warehouse Consultant provide essential insights into their reliability and effectiveness in delivering data-driven solutions. Positive client experiences indicate the consultant's ability to stay ahead of market trends and adapt to evolving business needs, offering a strategic advantage.</w:t>
      </w:r>
    </w:p>
    <w:p>
      <w:pPr>
        <w:pStyle w:val="Heading3"/>
      </w:pPr>
      <w:r>
        <w:t>Addressing Security Challenges</w:t>
      </w:r>
    </w:p>
    <w:p>
      <w:r>
        <w:t>Security measures and compliance are paramount in cloud data management. A capable consultant will implement strategies such as:</w:t>
      </w:r>
    </w:p>
    <w:p>
      <w:pPr>
        <w:pStyle w:val="ListBullet"/>
      </w:pPr>
      <w:r>
        <w:t>Regular security audits</w:t>
      </w:r>
    </w:p>
    <w:p>
      <w:pPr>
        <w:pStyle w:val="ListBullet"/>
      </w:pPr>
      <w:r>
        <w:t>Data encryption techniques</w:t>
      </w:r>
    </w:p>
    <w:p>
      <w:pPr>
        <w:pStyle w:val="ListBullet"/>
      </w:pPr>
      <w:r>
        <w:t>Compliance adherence with regulations like GDPR and HIPAA</w:t>
      </w:r>
    </w:p>
    <w:p>
      <w:pPr>
        <w:pStyle w:val="Heading3"/>
      </w:pPr>
      <w:r>
        <w:t>Cost Management</w:t>
      </w:r>
    </w:p>
    <w:p>
      <w:r>
        <w:t>Effective cost management strategies employed by consultants can optimize your cloud data warehouse expenses, including:</w:t>
      </w:r>
    </w:p>
    <w:p>
      <w:pPr>
        <w:pStyle w:val="ListBullet"/>
      </w:pPr>
      <w:r>
        <w:t>Monitoring usage patterns</w:t>
      </w:r>
    </w:p>
    <w:p>
      <w:pPr>
        <w:pStyle w:val="ListBullet"/>
      </w:pPr>
      <w:r>
        <w:t>Identifying cost-saving opportunities</w:t>
      </w:r>
    </w:p>
    <w:p>
      <w:pPr>
        <w:pStyle w:val="ListBullet"/>
      </w:pPr>
      <w:r>
        <w:t>Implementing scalable solutions to fit your budget</w:t>
      </w:r>
    </w:p>
    <w:p>
      <w:r>
        <w:t>Contact us today to find out how our cloud data warehouse consultants can transform your data management strategy. We are here to help you navigate the complexities of data management and ensure your business achieves its full potential.</w:t>
      </w:r>
    </w:p>
    <w:p>
      <w:r>
        <w:t>In today’s data-driven world, a Cloud Data Warehouse Consultant plays a crucial role in helping businesses navigate the complexities of cloud data management. As organizations increasingly migrate to cloud-based solutions, the need for expert guidance becomes paramount. Consultants assist in optimizing data workflows, ensuring data security, and facilitating informed decision-making through effective data integration.</w:t>
      </w:r>
    </w:p>
    <w:p>
      <w:pPr>
        <w:pStyle w:val="Heading2"/>
      </w:pPr>
      <w:r>
        <w:t>Importance of Cloud Migration</w:t>
      </w:r>
    </w:p>
    <w:p>
      <w:r>
        <w:t>Cloud migration enables businesses to leverage advanced data warehousing solutions, providing a scalable and cost-effective way to manage data. This shift not only improves efficiency but also supports better analytics capabilities, thereby enhancing overall performance.</w:t>
      </w:r>
    </w:p>
    <w:p>
      <w:pPr>
        <w:pStyle w:val="Heading3"/>
      </w:pPr>
      <w:r>
        <w:t>Consultant's Responsibilities</w:t>
      </w:r>
    </w:p>
    <w:p>
      <w:pPr>
        <w:pStyle w:val="ListBullet"/>
      </w:pPr>
      <w:r>
        <w:t>Evaluate various cloud platforms (e.g., AWS Redshift, Google BigQuery) to determine the best fit for your business needs.</w:t>
      </w:r>
    </w:p>
    <w:p>
      <w:pPr>
        <w:pStyle w:val="ListBullet"/>
      </w:pPr>
      <w:r>
        <w:t>Design tailored data architectures that align with specific business goals.</w:t>
      </w:r>
    </w:p>
    <w:p>
      <w:pPr>
        <w:pStyle w:val="ListBullet"/>
      </w:pPr>
      <w:r>
        <w:t>Ensure performance optimization through ongoing monitoring and adjustments.</w:t>
      </w:r>
    </w:p>
    <w:p>
      <w:pPr>
        <w:pStyle w:val="Heading2"/>
      </w:pPr>
      <w:r>
        <w:t>What Are the Benefits of Hiring a Cloud Data Warehouse Consultant?</w:t>
      </w:r>
    </w:p>
    <w:p>
      <w:r>
        <w:t>Hiring a Cloud Data Warehouse Consultant offers several benefits, including:</w:t>
      </w:r>
    </w:p>
    <w:p>
      <w:pPr>
        <w:pStyle w:val="ListBullet"/>
      </w:pPr>
      <w:r>
        <w:t>Customized Solutions: Tailored approaches that enhance data integration and management.</w:t>
      </w:r>
    </w:p>
    <w:p>
      <w:pPr>
        <w:pStyle w:val="ListBullet"/>
      </w:pPr>
      <w:r>
        <w:t>Increased Efficiency: Streamlined processes that boost productivity and reduce manual workload.</w:t>
      </w:r>
    </w:p>
    <w:p>
      <w:pPr>
        <w:pStyle w:val="ListBullet"/>
      </w:pPr>
      <w:r>
        <w:t>Data Security: Implementation of robust security measures to safeguard sensitive information.</w:t>
      </w:r>
    </w:p>
    <w:p>
      <w:pPr>
        <w:pStyle w:val="ListBullet"/>
      </w:pPr>
      <w:r>
        <w:t>Long-term Cost Savings: Strategic planning that minimizes operational costs over time.</w:t>
      </w:r>
    </w:p>
    <w:p>
      <w:pPr>
        <w:pStyle w:val="Heading3"/>
      </w:pPr>
      <w:r>
        <w:t>1. Customized Solutions for Your Business Needs</w:t>
      </w:r>
    </w:p>
    <w:p>
      <w:r>
        <w:t>Cloud Data Warehouse Consultants offer customized solutions by analyzing the specific data architecture and management needs of your business. They design a cloud-based solution that aligns with these requirements and the associated business goals for optimal integration, incorporating Data Science and Data Analytics for enhanced performance.</w:t>
      </w:r>
    </w:p>
    <w:p>
      <w:r>
        <w:t>The first step involves evaluating the current data workflows to identify areas where data is not flowing effectively. For instance, a retail company may face challenges with real-time inventory tracking across multiple geographic regions, necessitating a specialized data architecture that incorporates advanced analytics tools and automated reporting systems.</w:t>
      </w:r>
    </w:p>
    <w:p>
      <w:r>
        <w:t>Integration of systems such as CRM and ERP can greatly enhance data accessibility and operational efficiency, providing significant benefits to businesses.</w:t>
      </w:r>
    </w:p>
    <w:p>
      <w:pPr>
        <w:pStyle w:val="Heading3"/>
      </w:pPr>
      <w:r>
        <w:t>2. Increased Efficiency and Productivity</w:t>
      </w:r>
    </w:p>
    <w:p>
      <w:r>
        <w:t>One of the key advantages of hiring a Cloud Data Warehouse Consultant is the increased efficiency and productivity it brings. These consulting services help organizations improve their data management processes by establishing automated data processing solutions and enhancing data analytics capabilities, enabling better and more timely decision-making through improved Business Intelligence.</w:t>
      </w:r>
    </w:p>
    <w:p>
      <w:r>
        <w:t>This heightened efficiency can lead to improved overall business performance, allowing organizations to utilize their resources more effectively. For example, a retail company might implement auto-scaling strategies to optimize inventory management, significantly reducing costs and improving responsiveness.</w:t>
      </w:r>
    </w:p>
    <w:p>
      <w:pPr>
        <w:pStyle w:val="Heading3"/>
      </w:pPr>
      <w:r>
        <w:t>Security Challenges</w:t>
      </w:r>
    </w:p>
    <w:p>
      <w:r>
        <w:t>Consultants also address potential security challenges by implementing a range of protocols, including:</w:t>
      </w:r>
    </w:p>
    <w:p>
      <w:pPr>
        <w:pStyle w:val="ListBullet"/>
      </w:pPr>
      <w:r>
        <w:t>Encryption of sensitive data</w:t>
      </w:r>
    </w:p>
    <w:p>
      <w:pPr>
        <w:pStyle w:val="ListBullet"/>
      </w:pPr>
      <w:r>
        <w:t>Access controls to restrict data usage</w:t>
      </w:r>
    </w:p>
    <w:p>
      <w:pPr>
        <w:pStyle w:val="ListBullet"/>
      </w:pPr>
      <w:r>
        <w:t>Multi-factor authentication for enhanced security</w:t>
      </w:r>
    </w:p>
    <w:p>
      <w:r>
        <w:t>These measures ensure data compliance and protect against unauthorized access.</w:t>
      </w:r>
    </w:p>
    <w:p>
      <w:pPr>
        <w:pStyle w:val="Heading3"/>
      </w:pPr>
      <w:r>
        <w:t>Ongoing Optimization</w:t>
      </w:r>
    </w:p>
    <w:p>
      <w:r>
        <w:t>To ensure continuous improvement, consultants often implement tools such as monitoring software and performance assessments. These solutions help businesses adapt to changing requirements and maintain optimal data functionality over time.</w:t>
      </w:r>
    </w:p>
    <w:p>
      <w:pPr>
        <w:pStyle w:val="Heading3"/>
      </w:pPr>
      <w:r>
        <w:t>Discuss Pricing and Contracts</w:t>
      </w:r>
    </w:p>
    <w:p>
      <w:r>
        <w:drawing>
          <wp:inline xmlns:a="http://schemas.openxmlformats.org/drawingml/2006/main" xmlns:pic="http://schemas.openxmlformats.org/drawingml/2006/picture">
            <wp:extent cx="5029200" cy="3788229"/>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3788229"/>
                    </a:xfrm>
                    <a:prstGeom prst="rect"/>
                  </pic:spPr>
                </pic:pic>
              </a:graphicData>
            </a:graphic>
          </wp:inline>
        </w:drawing>
      </w:r>
    </w:p>
    <w:p>
      <w:r>
        <w:t>Discussing pricing and contract terms with a Cloud Data Warehouse Consultant is essential to ensure that the proposed solutions fit within your budget while still being cost-effective. Being transparent about the resources you can allocate and the outcomes you expect can help prevent miscommunication and misunderstandings, leading to a more productive partnership. Utilizing SaaS (Software as a Service) solutions can further enhance Financial Performance.</w:t>
      </w:r>
    </w:p>
    <w:p>
      <w:r>
        <w:t>During these discussions, several factors should be considered, including the specific services provided, the timeline and duration of the engagement, potential scalability needs, and any anticipated future requirements involving Data Processing and Data Recovery.</w:t>
      </w:r>
    </w:p>
    <w:p>
      <w:r>
        <w:t>Negotiating terms based on a detailed breakdown of costs can also reveal hidden fees or additional charges that may arise later. An open dialogue and comprehensive cost breakdowns foster a collaborative environment, enabling both parties to work more effectively together.</w:t>
      </w:r>
    </w:p>
    <w:p>
      <w:r>
        <w:t>Ultimately, this results in a final contract that is mutually agreed upon, protecting budget boundaries while also enhancing trust and integrity in the relationship.</w:t>
      </w:r>
    </w:p>
    <w:p>
      <w:pPr>
        <w:pStyle w:val="Heading2"/>
      </w:pPr>
      <w:r>
        <w:t>Conclusion</w:t>
      </w:r>
    </w:p>
    <w:p>
      <w:r>
        <w:t>In conclusion, hiring a Cloud Data Warehouse Consultant is essential for businesses looking to optimize their data management and migration strategies. With their expertise, organizations can navigate the challenges of cloud data warehousing and achieve better performance, security, and cost efficiency. Businesses are encouraged to seek expert guidance to enhance their cloud migration and data management needs.</w:t>
      </w:r>
    </w:p>
    <w:p>
      <w:r>
        <w:t>In today's data-driven world, the role of a cloud data warehouse consultant has become increasingly vital. These experts assist organizations in navigating the complexities of cloud data storage and analytics, driving the growing trend towards cloud migration. Their expertise helps businesses leverage cloud technologies to enhance data management, improve efficiency, and ultimately boost overall performance.</w:t>
      </w:r>
    </w:p>
    <w:p>
      <w:pPr>
        <w:pStyle w:val="Heading2"/>
      </w:pPr>
      <w:r>
        <w:t>Responsibilities of a Cloud Data Warehouse Consultant</w:t>
      </w:r>
    </w:p>
    <w:p>
      <w:r>
        <w:t>A cloud data warehouse consultant evaluates and selects the appropriate cloud data warehouse platform tailored to the specific needs and objectives of the business. They focus on:</w:t>
      </w:r>
    </w:p>
    <w:p>
      <w:pPr>
        <w:pStyle w:val="ListBullet"/>
      </w:pPr>
      <w:r>
        <w:t>Assessing current data management practices</w:t>
      </w:r>
    </w:p>
    <w:p>
      <w:pPr>
        <w:pStyle w:val="ListBullet"/>
      </w:pPr>
      <w:r>
        <w:t>Identifying suitable cloud solutions</w:t>
      </w:r>
    </w:p>
    <w:p>
      <w:pPr>
        <w:pStyle w:val="ListBullet"/>
      </w:pPr>
      <w:r>
        <w:t>Implementing effective data workflows</w:t>
      </w:r>
    </w:p>
    <w:p>
      <w:pPr>
        <w:pStyle w:val="Heading2"/>
      </w:pPr>
      <w:r>
        <w:t>Benefits of Hiring a Cloud Data Warehouse Consultant</w:t>
      </w:r>
    </w:p>
    <w:p>
      <w:r>
        <w:t>Engaging a cloud data warehouse consultant offers numerous advantages:</w:t>
      </w:r>
    </w:p>
    <w:p>
      <w:pPr>
        <w:pStyle w:val="ListBullet"/>
      </w:pPr>
      <w:r>
        <w:t>Optimizing data workflows to streamline operations and enhance productivity.</w:t>
      </w:r>
    </w:p>
    <w:p>
      <w:pPr>
        <w:pStyle w:val="ListBullet"/>
      </w:pPr>
      <w:r>
        <w:t>Improving data accessibility for better decision-making across departments.</w:t>
      </w:r>
    </w:p>
    <w:p>
      <w:pPr>
        <w:pStyle w:val="ListBullet"/>
      </w:pPr>
      <w:r>
        <w:t>Ensuring compliance with industry standards and regulations.</w:t>
      </w:r>
    </w:p>
    <w:p>
      <w:pPr>
        <w:pStyle w:val="Heading2"/>
      </w:pPr>
      <w:r>
        <w:t>Integration with Existing Systems</w:t>
      </w:r>
    </w:p>
    <w:p>
      <w:r>
        <w:t>Consultants play a crucial role in integrating cloud data warehouses with existing systems such as CRM and ERP. This integration is essential for:</w:t>
      </w:r>
    </w:p>
    <w:p>
      <w:pPr>
        <w:pStyle w:val="ListBullet"/>
      </w:pPr>
      <w:r>
        <w:t>Maintaining data consistency</w:t>
      </w:r>
    </w:p>
    <w:p>
      <w:pPr>
        <w:pStyle w:val="ListBullet"/>
      </w:pPr>
      <w:r>
        <w:t>Enhancing data accuracy</w:t>
      </w:r>
    </w:p>
    <w:p>
      <w:pPr>
        <w:pStyle w:val="Heading2"/>
      </w:pPr>
      <w:r>
        <w:t>Ongoing Optimization</w:t>
      </w:r>
    </w:p>
    <w:p>
      <w:r>
        <w:t>Consultants support ongoing optimization of cloud data warehouses by:</w:t>
      </w:r>
    </w:p>
    <w:p>
      <w:pPr>
        <w:pStyle w:val="ListBullet"/>
      </w:pPr>
      <w:r>
        <w:t>Monitoring performance</w:t>
      </w:r>
    </w:p>
    <w:p>
      <w:pPr>
        <w:pStyle w:val="ListBullet"/>
      </w:pPr>
      <w:r>
        <w:t>Suggesting improvements</w:t>
      </w:r>
    </w:p>
    <w:p>
      <w:pPr>
        <w:pStyle w:val="ListBullet"/>
      </w:pPr>
      <w:r>
        <w:t>Keeping the data warehouse agile</w:t>
      </w:r>
    </w:p>
    <w:p>
      <w:pPr>
        <w:pStyle w:val="Heading2"/>
      </w:pPr>
      <w:r>
        <w:t>Security Challenges in Cloud Data Warehousing</w:t>
      </w:r>
    </w:p>
    <w:p>
      <w:r>
        <w:t>Cloud data warehouses face various security challenges. Consultants implement specific security protocols to protect sensitive data, including:</w:t>
      </w:r>
    </w:p>
    <w:p>
      <w:pPr>
        <w:pStyle w:val="ListBullet"/>
      </w:pPr>
      <w:r>
        <w:t>Data encryption</w:t>
      </w:r>
    </w:p>
    <w:p>
      <w:pPr>
        <w:pStyle w:val="ListBullet"/>
      </w:pPr>
      <w:r>
        <w:t>Access controls</w:t>
      </w:r>
    </w:p>
    <w:p>
      <w:pPr>
        <w:pStyle w:val="ListBullet"/>
      </w:pPr>
      <w:r>
        <w:t>Regular security audits</w:t>
      </w:r>
    </w:p>
    <w:p>
      <w:pPr>
        <w:pStyle w:val="Heading2"/>
      </w:pPr>
      <w:r>
        <w:t>Cost Management</w:t>
      </w:r>
    </w:p>
    <w:p>
      <w:r>
        <w:t>Consultants help optimize cloud storage costs by employing strategies such as:</w:t>
      </w:r>
    </w:p>
    <w:p>
      <w:pPr>
        <w:pStyle w:val="ListBullet"/>
      </w:pPr>
      <w:r>
        <w:t>Auto-scaling resources based on demand</w:t>
      </w:r>
    </w:p>
    <w:p>
      <w:pPr>
        <w:pStyle w:val="ListBullet"/>
      </w:pPr>
      <w:r>
        <w:t>Monitoring usage to manage expenses</w:t>
      </w:r>
    </w:p>
    <w:p>
      <w:r>
        <w:t>Similarly, manufacturers can leverage real-time data analysis tools to optimize their supply chain processes and minimize delays. Consequently, organizations often experience both a reduction in operational costs and an increase in profit margins, underscoring the critical role of effective data management in achieving sustainable growth.</w:t>
      </w:r>
    </w:p>
    <w:p>
      <w:pPr>
        <w:pStyle w:val="Heading3"/>
      </w:pPr>
      <w:r>
        <w:t>3. Access to Latest Technologies and Tools</w:t>
      </w:r>
    </w:p>
    <w:p>
      <w:r>
        <w:t>Cloud Data Warehouse Consultants enable businesses to leverage the latest technologies and tools that enhance data analytics and business intelligence capabilities. These innovations typically include advanced SQL engines, machine learning algorithms, and real-time data processing tools, making it easier to handle and analyze data while ensuring Data Security.</w:t>
      </w:r>
    </w:p>
    <w:p>
      <w:r>
        <w:t>With solutions provided by industry leaders, businesses can transform large volumes of raw data into actionable insights, thereby improving decision-making across various departments. Advanced tools often come equipped with built-in data governance and security features to ensure compliance with industry regulations.</w:t>
      </w:r>
    </w:p>
    <w:p>
      <w:r>
        <w:t>These latest technologies significantly enhance operational efficiency and support scalability, enabling organizations to respond swiftly to changing market conditions.</w:t>
      </w:r>
    </w:p>
    <w:p>
      <w:pPr>
        <w:pStyle w:val="Heading3"/>
      </w:pPr>
      <w:r>
        <w:t>4. Time and Cost Savings</w:t>
      </w:r>
    </w:p>
    <w:p>
      <w:r>
        <w:t>Engaging a Cloud Data Warehouse Consultant can lead to significant time and cost savings for businesses by optimizing resource allocation and enhancing financial performance. Their expertise helps reduce inefficiencies and eliminates the expenses associated with traditional data storage solutions.</w:t>
      </w:r>
    </w:p>
    <w:p>
      <w:r>
        <w:t>By streamlining workflows, these consultants enable organizations to focus more on their core business activities instead of data management. For instance, a retail company reported that integrating a cloud data solution reduced report generation time from days to hours.</w:t>
      </w:r>
    </w:p>
    <w:p>
      <w:r>
        <w:t>Improved resource management allows organizations to eliminate the overhead costs linked to maintaining outdated infrastructure. The combined impact of increased productivity and efficiency on financial performance is reflected in lower operational costs and enhanced effectiveness, ultimately driving profitability upward.</w:t>
      </w:r>
    </w:p>
    <w:p>
      <w:pPr>
        <w:pStyle w:val="Heading3"/>
      </w:pPr>
      <w:r>
        <w:t>5. Better Data Analysis and Insights</w:t>
      </w:r>
    </w:p>
    <w:p>
      <w:r>
        <w:drawing>
          <wp:inline xmlns:a="http://schemas.openxmlformats.org/drawingml/2006/main" xmlns:pic="http://schemas.openxmlformats.org/drawingml/2006/picture">
            <wp:extent cx="5029200" cy="3788229"/>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3788229"/>
                    </a:xfrm>
                    <a:prstGeom prst="rect"/>
                  </pic:spPr>
                </pic:pic>
              </a:graphicData>
            </a:graphic>
          </wp:inline>
        </w:drawing>
      </w:r>
    </w:p>
    <w:p>
      <w:r>
        <w:t>Cloud Data Warehouse Consultants enhance data analysis capabilities, enabling businesses to gain valuable, data-driven insights that influence strategic decisions. By utilizing advanced data visualization tools and analytics platforms, organizations can transform raw data into actionable intelligence. These consultants offer tailored solutions that address specific industry challenges and help enterprises navigate the complexities of data management.</w:t>
      </w:r>
    </w:p>
    <w:p>
      <w:r>
        <w:t>Here are some examples of the solutions and improvements achieved through cloud data warehousing analytics and visualization capabilities:</w:t>
      </w:r>
    </w:p>
    <w:p>
      <w:pPr>
        <w:pStyle w:val="ListBullet"/>
      </w:pPr>
      <w:r>
        <w:t>Retail: A retail business collaborates with warehouse consultants to analyze customer behavior through visual dashboards, allowing them to implement more effective marketing strategies based on the insights gained from this analysis.</w:t>
      </w:r>
    </w:p>
    <w:p>
      <w:pPr>
        <w:pStyle w:val="ListBullet"/>
      </w:pPr>
      <w:r>
        <w:t>Healthcare: A healthcare system engages cloud data warehouse consultants to extract insights from patient data analytics, facilitating more effective patient care and resource management.</w:t>
      </w:r>
    </w:p>
    <w:p>
      <w:r>
        <w:t>The strategic use of analytics enables businesses to enhance operational efficiencies and strengthen their competitive position in an increasingly data-driven marketplace.</w:t>
      </w:r>
    </w:p>
    <w:p>
      <w:pPr>
        <w:pStyle w:val="Heading2"/>
      </w:pPr>
      <w:r>
        <w:t>Frequently Asked Questions</w:t>
      </w:r>
    </w:p>
    <w:p>
      <w:pPr>
        <w:pStyle w:val="Heading3"/>
      </w:pPr>
      <w:r>
        <w:t>What is a cloud data warehouse consultant and why does my business need one to stay competitive?</w:t>
      </w:r>
    </w:p>
    <w:p>
      <w:r>
        <w:t>A cloud data warehouse consultant is a professional who specializes in helping businesses store, manage, and analyze their data using cloud-based technologies such as Amazon Web Services (AWS), Microsoft Azure, and Google Cloud. They can help improve efficiency, access to data, and overall business performance by optimizing the use of cloud data warehouse solutions and employing SaaS (Software as a Service) models.</w:t>
      </w:r>
    </w:p>
    <w:p>
      <w:pPr>
        <w:pStyle w:val="Heading3"/>
      </w:pPr>
      <w:r>
        <w:t>How can a cloud data warehouse consultant improve my business's data management?</w:t>
      </w:r>
    </w:p>
    <w:p>
      <w:r>
        <w:t>For more information and to learn how a cloud data warehouse consultant can benefit your business, contact us today.</w:t>
      </w:r>
    </w:p>
    <w:p>
      <w:r>
        <w:t>In today’s data-driven landscape, businesses face increasing complexities in managing and utilizing their data effectively. Cloud data warehouse consultants play a crucial role in helping organizations navigate the intricacies of cloud data storage, analytics, and optimization. With the rise of cloud data warehousing, businesses can enhance their data management practices, streamline decision-making, and maintain a competitive edge in the market.</w:t>
      </w:r>
    </w:p>
    <w:p>
      <w:pPr>
        <w:pStyle w:val="Heading3"/>
      </w:pPr>
      <w:r>
        <w:t>Key Responsibilities of a Cloud Data Warehouse Consultant</w:t>
      </w:r>
    </w:p>
    <w:p>
      <w:r>
        <w:t>A cloud data warehouse consultant is responsible for:</w:t>
      </w:r>
    </w:p>
    <w:p>
      <w:pPr>
        <w:pStyle w:val="ListBullet"/>
      </w:pPr>
      <w:r>
        <w:t>Assessing business needs and recommending the right cloud platforms, such as AWS Redshift, Google BigQuery, or Snowflake.</w:t>
      </w:r>
    </w:p>
    <w:p>
      <w:pPr>
        <w:pStyle w:val="ListBullet"/>
      </w:pPr>
      <w:r>
        <w:t>Designing the architectural framework for data storage and management.</w:t>
      </w:r>
    </w:p>
    <w:p>
      <w:pPr>
        <w:pStyle w:val="ListBullet"/>
      </w:pPr>
      <w:r>
        <w:t>Implementing effective data strategies tailored to the client's requirements.</w:t>
      </w:r>
    </w:p>
    <w:p>
      <w:pPr>
        <w:pStyle w:val="ListBullet"/>
      </w:pPr>
      <w:r>
        <w:t>Ensuring scalability, cost-effectiveness, and performance optimization of cloud data solutions.</w:t>
      </w:r>
    </w:p>
    <w:p>
      <w:pPr>
        <w:pStyle w:val="Heading3"/>
      </w:pPr>
      <w:r>
        <w:t>What benefits can my business expect from hiring a cloud data warehouse consultant?</w:t>
      </w:r>
    </w:p>
    <w:p>
      <w:r>
        <w:t>By hiring a cloud data warehouse consultant, your business can expect:</w:t>
      </w:r>
    </w:p>
    <w:p>
      <w:pPr>
        <w:pStyle w:val="ListBullet"/>
      </w:pPr>
      <w:r>
        <w:t>Improved data accuracy</w:t>
      </w:r>
    </w:p>
    <w:p>
      <w:pPr>
        <w:pStyle w:val="ListBullet"/>
      </w:pPr>
      <w:r>
        <w:t>Better decision-making through data-driven insights</w:t>
      </w:r>
    </w:p>
    <w:p>
      <w:pPr>
        <w:pStyle w:val="ListBullet"/>
      </w:pPr>
      <w:r>
        <w:t>Increased operational efficiency</w:t>
      </w:r>
    </w:p>
    <w:p>
      <w:pPr>
        <w:pStyle w:val="ListBullet"/>
      </w:pPr>
      <w:r>
        <w:t>Cost savings through streamlined processes and reduced hardware costs</w:t>
      </w:r>
    </w:p>
    <w:p>
      <w:pPr>
        <w:pStyle w:val="ListBullet"/>
      </w:pPr>
      <w:r>
        <w:t>Enhanced data workflows</w:t>
      </w:r>
    </w:p>
    <w:p>
      <w:pPr>
        <w:pStyle w:val="ListBullet"/>
      </w:pPr>
      <w:r>
        <w:t>Reduced latency</w:t>
      </w:r>
    </w:p>
    <w:p>
      <w:pPr>
        <w:pStyle w:val="ListBullet"/>
      </w:pPr>
      <w:r>
        <w:t>Improved data security</w:t>
      </w:r>
    </w:p>
    <w:p>
      <w:pPr>
        <w:pStyle w:val="ListBullet"/>
      </w:pPr>
      <w:r>
        <w:t>Long-term cost savings</w:t>
      </w:r>
    </w:p>
    <w:p>
      <w:r>
        <w:t>Additionally, consultants can aid in data warehouse automation and enhance financial performance through effective data processing and ETL processes.</w:t>
      </w:r>
    </w:p>
    <w:p>
      <w:pPr>
        <w:pStyle w:val="Heading3"/>
      </w:pPr>
      <w:r>
        <w:t>What makes a cloud data warehouse consultant different from an in-house data management team?</w:t>
      </w:r>
    </w:p>
    <w:p>
      <w:r>
        <w:t>A cloud data warehouse consultant brings specialized expertise and experience in cloud-based data management, data science, and business intelligence, which may not be available in an in-house team. They can also provide an objective perspective and offer innovative solutions to improve your business's data management processes.</w:t>
      </w:r>
    </w:p>
    <w:p>
      <w:pPr>
        <w:pStyle w:val="Heading3"/>
      </w:pPr>
      <w:r>
        <w:t>How can a cloud data warehouse consultant help my business stay competitive in the market?</w:t>
      </w:r>
    </w:p>
    <w:p>
      <w:r>
        <w:t>In today's digital age, data is a critical asset for any business. A cloud data warehouse consultant can help your business stay competitive by leveraging data to gain insights into consumer behavior, market trends, and operational efficiency. This can lead to better decision-making, enhanced data accessibility, and improved performance in the market.</w:t>
      </w:r>
    </w:p>
    <w:p>
      <w:pPr>
        <w:pStyle w:val="Heading3"/>
      </w:pPr>
      <w:r>
        <w:t>Seamless Integration</w:t>
      </w:r>
    </w:p>
    <w:p>
      <w:r>
        <w:t>Consultants play a vital role in integrating the cloud data warehouse with existing systems such as CRM, ERP, or BI tools. This integration ensures data consistency and accessibility across departments, enabling businesses to make informed decisions based on real-time data.</w:t>
      </w:r>
    </w:p>
    <w:p>
      <w:pPr>
        <w:pStyle w:val="Heading3"/>
      </w:pPr>
      <w:r>
        <w:t>Is hiring a cloud data warehouse consultant necessary for all businesses, regardless of size?</w:t>
      </w:r>
    </w:p>
    <w:p>
      <w:r>
        <w:t>Yes, a cloud data warehouse consultant can be beneficial for businesses of all sizes, from small startups to large corporations. Regardless of the size of your business, effective data management, including data recovery and ETL (Extract, Transform, Load) processes, is crucial for staying competitive in the market, and a consultant can provide the necessary expertise and support to achieve that goal.</w:t>
      </w:r>
    </w:p>
    <w:p>
      <w:pPr>
        <w:pStyle w:val="Heading3"/>
      </w:pPr>
      <w:r>
        <w:t>Continuous Optimization Support</w:t>
      </w:r>
    </w:p>
    <w:p>
      <w:r>
        <w:t>Consultants monitor performance, suggest improvements, and implement new tools for ongoing support. This ensures the data infrastructure remains agile and responsive to the evolving needs of the business.</w:t>
      </w:r>
    </w:p>
    <w:p>
      <w:pPr>
        <w:pStyle w:val="Heading3"/>
      </w:pPr>
      <w:r>
        <w:t>Addressing Security Challenges</w:t>
      </w:r>
    </w:p>
    <w:p>
      <w:r>
        <w:t>Consultants implement robust security protocols such as encryption, access controls, and multi-factor authentication. This is especially important in sensitive sectors like finance and healthcare, where data security is paramount.</w:t>
      </w:r>
    </w:p>
    <w:p>
      <w:pPr>
        <w:pStyle w:val="Heading3"/>
      </w:pPr>
      <w:r>
        <w:t>Effective Cost Management</w:t>
      </w:r>
    </w:p>
    <w:p>
      <w:r>
        <w:t>Consultants optimize cloud storage costs by leveraging auto-scaling, pay-per-use pricing models, and monitoring usage patterns to avoid unnecessary expenses. This strategic approach helps businesses maximize their investment in cloud data solutions.</w:t>
      </w:r>
    </w:p>
    <w:p>
      <w:r>
        <w:t>Take Action Now! Consider hiring a cloud data warehouse consultant to unlock your data's full potential and stay competitive in your industry.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