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How to Scale Your Content Production with AI</w:t>
      </w:r>
    </w:p>
    <w:p>
      <w:r>
        <w:t>Key Takeaways:</w:t>
      </w:r>
    </w:p>
    <w:p>
      <w:pPr>
        <w:pStyle w:val="Heading2"/>
      </w:pPr>
      <w:r>
        <w:t>What Does Scaling Content Production with AI Mean?</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Scaling content production with AI means leveraging tools like Autoblogging.ai to generate 100+ high-quality articles monthly, automating workflows from creation to multi-platform publishing for businesses and marketers facing high demand. This approach transforms content scaling from labor-intensive manual processes into efficient, automated systems that meet relentless audience expectations across social platforms like TikTok and Instagram.</w:t>
      </w:r>
    </w:p>
    <w:p>
      <w:r>
        <w:t>Agencies and business owners often struggle with the pressure of consistent brand messaging and SEO demands, where traditional methods lead to team burnout and stalled growth. AI scaling introduces bulk generation capabilities, enabling high-volume output without sacrificing quality, as  SurveyMonkey's 2025 AI marketing statistics highlight marketers increasingly adopting these tools to overcome such challenges. Marketers gain the freedom to focus on strategy, ideation, and performance analytics, while automation handles repetitive tasks like repurposing content for short-form video or landing pages.</w:t>
      </w:r>
    </w:p>
    <w:p>
      <w:r>
        <w:t>At its core, this means achieving scalable production that balances work-life demands with business KPIs. Tools like Autoblogging.ai give the power to creators to produce diverse assets, from blog posts to social media templates, fostering confidence in meeting trends and personalization needs for varied audiences. The result is sustained organic traffic growth and enhanced efficiency in content workflows.</w:t>
      </w:r>
    </w:p>
    <w:p>
      <w:pPr>
        <w:pStyle w:val="Heading3"/>
      </w:pPr>
      <w:r>
        <w:t>Key Differences from Traditional Content Creation</w:t>
      </w:r>
    </w:p>
    <w:p>
      <w:r>
        <w:t>Traditional content creation relies on manual writing by teams prone to burnout, while AI scaling with Autoblogging.ai automates bulk production of 100+ articles monthly, freeing human creativity for strategy. This shift eliminates the drudgery of repetitive tasks, allowing marketers to prioritize high-impact activities like audience personalization and trend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Aspect</w:t>
            </w:r>
          </w:p>
        </w:tc>
        <w:tc>
          <w:tcPr>
            <w:tcW w:type="dxa" w:w="2160"/>
          </w:tcPr>
          <w:p>
            <w:r>
              <w:t>Traditional</w:t>
            </w:r>
          </w:p>
        </w:tc>
        <w:tc>
          <w:tcPr>
            <w:tcW w:type="dxa" w:w="2160"/>
          </w:tcPr>
          <w:p>
            <w:r>
              <w:t>AI Scaling</w:t>
            </w:r>
          </w:p>
        </w:tc>
        <w:tc>
          <w:tcPr>
            <w:tcW w:type="dxa" w:w="2160"/>
          </w:tcPr>
          <w:p>
            <w:r>
              <w:t>Examples</w:t>
            </w:r>
          </w:p>
        </w:tc>
      </w:tr>
      <w:tr>
        <w:tc>
          <w:tcPr>
            <w:tcW w:type="dxa" w:w="2160"/>
          </w:tcPr>
          <w:p>
            <w:r>
              <w:t>Time</w:t>
            </w:r>
          </w:p>
        </w:tc>
        <w:tc>
          <w:tcPr>
            <w:tcW w:type="dxa" w:w="2160"/>
          </w:tcPr>
          <w:p>
            <w:r>
              <w:t>Weeks of drafting and editing</w:t>
            </w:r>
          </w:p>
        </w:tc>
        <w:tc>
          <w:tcPr>
            <w:tcW w:type="dxa" w:w="2160"/>
          </w:tcPr>
          <w:p>
            <w:r>
              <w:t>Hours for full workflows</w:t>
            </w:r>
          </w:p>
        </w:tc>
        <w:tc>
          <w:tcPr>
            <w:tcW w:type="dxa" w:w="2160"/>
          </w:tcPr>
          <w:p>
            <w:r>
              <w:t>Blog series vs instant multi-platform posts</w:t>
            </w:r>
          </w:p>
        </w:tc>
      </w:tr>
      <w:tr>
        <w:tc>
          <w:tcPr>
            <w:tcW w:type="dxa" w:w="2160"/>
          </w:tcPr>
          <w:p>
            <w:r>
              <w:t>Volume</w:t>
            </w:r>
          </w:p>
        </w:tc>
        <w:tc>
          <w:tcPr>
            <w:tcW w:type="dxa" w:w="2160"/>
          </w:tcPr>
          <w:p>
            <w:r>
              <w:t>10 articles per month</w:t>
            </w:r>
          </w:p>
        </w:tc>
        <w:tc>
          <w:tcPr>
            <w:tcW w:type="dxa" w:w="2160"/>
          </w:tcPr>
          <w:p>
            <w:r>
              <w:t>100+ scalable pieces</w:t>
            </w:r>
          </w:p>
        </w:tc>
        <w:tc>
          <w:tcPr>
            <w:tcW w:type="dxa" w:w="2160"/>
          </w:tcPr>
          <w:p>
            <w:r>
              <w:t>Monthly newsletters vs daily social content</w:t>
            </w:r>
          </w:p>
        </w:tc>
      </w:tr>
      <w:tr>
        <w:tc>
          <w:tcPr>
            <w:tcW w:type="dxa" w:w="2160"/>
          </w:tcPr>
          <w:p>
            <w:r>
              <w:t>Cost</w:t>
            </w:r>
          </w:p>
        </w:tc>
        <w:tc>
          <w:tcPr>
            <w:tcW w:type="dxa" w:w="2160"/>
          </w:tcPr>
          <w:p>
            <w:r>
              <w:t>High labor and resource expenses</w:t>
            </w:r>
          </w:p>
        </w:tc>
        <w:tc>
          <w:tcPr>
            <w:tcW w:type="dxa" w:w="2160"/>
          </w:tcPr>
          <w:p>
            <w:r>
              <w:t>Low automation overhead</w:t>
            </w:r>
          </w:p>
        </w:tc>
        <w:tc>
          <w:tcPr>
            <w:tcW w:type="dxa" w:w="2160"/>
          </w:tcPr>
          <w:p>
            <w:r>
              <w:t>Freelancer teams vs AI-driven efficiency</w:t>
            </w:r>
          </w:p>
        </w:tc>
      </w:tr>
      <w:tr>
        <w:tc>
          <w:tcPr>
            <w:tcW w:type="dxa" w:w="2160"/>
          </w:tcPr>
          <w:p>
            <w:r>
              <w:t>Quality Control</w:t>
            </w:r>
          </w:p>
        </w:tc>
        <w:tc>
          <w:tcPr>
            <w:tcW w:type="dxa" w:w="2160"/>
          </w:tcPr>
          <w:p>
            <w:r>
              <w:t>Manual reviews prone to errors</w:t>
            </w:r>
          </w:p>
        </w:tc>
        <w:tc>
          <w:tcPr>
            <w:tcW w:type="dxa" w:w="2160"/>
          </w:tcPr>
          <w:p>
            <w:r>
              <w:t>Godlike Mode SERP analysis</w:t>
            </w:r>
          </w:p>
        </w:tc>
        <w:tc>
          <w:tcPr>
            <w:tcW w:type="dxa" w:w="2160"/>
          </w:tcPr>
          <w:p>
            <w:r>
              <w:t>Basic proofreading vs SEO-optimized outputs</w:t>
            </w:r>
          </w:p>
        </w:tc>
      </w:tr>
    </w:tbl>
    <w:p>
      <w:r>
        <w:t>These distinctions highlight how AI maintains SEO standards while slashing production time and costs. Businesses achieve consistency across platforms, reducing pressure on teams and enabling focus on growth metrics like organic traffic and engagement KPIs.</w:t>
      </w:r>
    </w:p>
    <w:p>
      <w:pPr>
        <w:pStyle w:val="Heading3"/>
      </w:pPr>
      <w:r>
        <w:t>Core Benefits: Volume, Speed, and Quality</w:t>
      </w:r>
    </w:p>
    <w:p>
      <w:r>
        <w:t>Autoblogging.ai delivers core benefits of 100+ high-quality articles per month at scale, combining bulk generation speed with SERP-optimized quality that outperforms basic AI writers. This give the power tos agencies to meet surging demand for video, short-form content, and personalized assets without overwhelming resources.</w:t>
      </w:r>
    </w:p>
    <w:p>
      <w:pPr>
        <w:pStyle w:val="ListBullet"/>
      </w:pPr>
      <w:r>
        <w:t>Volume through bulk generation: Produce endless variations for blogs, social platforms, and landing pages, supporting diverse audiences and trends effortlessly.</w:t>
      </w:r>
    </w:p>
    <w:p>
      <w:pPr>
        <w:pStyle w:val="ListBullet"/>
      </w:pPr>
      <w:r>
        <w:t>Speed via auto-publishing: Automate scheduling and repurposing, turning ideation into live content across Instagram and TikTok in minutes, not days.</w:t>
      </w:r>
    </w:p>
    <w:p>
      <w:pPr>
        <w:pStyle w:val="ListBullet"/>
      </w:pPr>
      <w:r>
        <w:t>Quality from Godlike Mode: Advanced SERP analysis ensures top-tier SEO performance, rivaling human expertise while cutting costs by 80%.</w:t>
      </w:r>
    </w:p>
    <w:p>
      <w:r>
        <w:t>Agencies report dramatic ROI, slashing content expenses while boosting organic traffic and brand consistency. This scalable model frees creators from burnout, channeling energy into analytics, strategy, and work-life balance for sustained business growth.</w:t>
      </w:r>
    </w:p>
    <w:p>
      <w:pPr>
        <w:pStyle w:val="Heading2"/>
      </w:pPr>
      <w:r>
        <w:t>How Does Autoblogging.ai Enable AI Scaling?</w:t>
      </w:r>
    </w:p>
    <w:p>
      <w:r>
        <w:t>Autoblogging.ai enables AI scaling through specialized features like bulk article generation, automatic WordPress publishing, and Web 2.0 distribution, allowing content teams to produce 100+ articles monthly effortlessly. This comprehensive ecosystem stands apart from fragmented basic AI tools, offering agencies a unified platform for scalable content production. Marketers and business owners gain efficiency without the burnout of manual workflows, while maintaining creativity and strategy focus.</w:t>
      </w:r>
    </w:p>
    <w:p>
      <w:r>
        <w:t>Key components include seamless integration with platforms like Medium and Tumblr for broader reach, alongside the innovative Godlike Mode that elevates output quality. Agencies benefit from end-to-end automation, from ideation to distribution, addressing surging demand for SEO-optimized content across social platforms and landing pages. This holistic solution balances work-life pressures, ensuring consistent brand presence and KPI growth without proportional team expansion.</w:t>
      </w:r>
    </w:p>
    <w:p>
      <w:r>
        <w:t>Unlike generic tools, Autoblogging.ai prioritizes personalization for diverse audiences, incorporating analytics-driven templates and schedulers. Content creators report 300% faster production cycles, freeing resources for high-value tasks like video repurposing and trend analysis on TikTok or Instagram. For agencies, this means transforming content scaling from a challenge into a competitive advantage.</w:t>
      </w:r>
    </w:p>
    <w:p>
      <w:pPr>
        <w:pStyle w:val="Heading3"/>
      </w:pPr>
      <w:r>
        <w:t>Bulk Article Generation for High Volume</w:t>
      </w:r>
    </w:p>
    <w:p>
      <w:r>
        <w:t>Autoblogging.ai's bulk article generation feature produces 100+ SEO-optimized articles simultaneously from keyword lists, enabling agencies to meet massive content demands without proportional team expansion. This capability give the power tos marketers to handle high-volume needs efficiently, focusing on strategy rather than repetitive creation tasks.</w:t>
      </w:r>
    </w:p>
    <w:p>
      <w:r>
        <w:t>The process unfolds in clear steps: Upload a keyword list with 100+ terms, targeting topic clusters for authority building. Select article lengths and templates tailored to platforms like landing pages or social posts. Activate bulk mode with custom parameters for tone and structure. Generate and review outputs directly in the intuitive dashboard, with edits for precision. Expect 100 articles in under 2 hours, a fraction of traditional timelines. A key tip: Leverage topic clusters to boost SEO performance and domain authority, ideal for business owners scaling blogs amid rising demand. This feature mitigates production pressure, allowing teams to repurpose content for short-form video on Instagram or TikTok. Agencies achieve consistency without sacrificing quality, as AI handles ideation while humans refine for audience engagement and growth metrics. Automatic WordPress Publishing Workflow Autoblogging.ai's automatic WordPress publishing sends bulk-generated articles directly to your site with one-click setup, eliminating manual FTP/CMS workflows. This streamlines operations for content teams, ensuring swift deployment of SEO-ready material to drive traffic and conversions. Setup requires minimal effort through these numbered steps: Connect WordPress using a secure API key for instant access. Map custom post types, categories, and tags to align with site architecture. Set a publishing schedule, from immediate release to staggered rollout. Enable auto-SEO features for optimized titles, meta descriptions, and keywords. Complete the process in just 5 minutes. A common mistake to avoid: Forgetting to test on a staging site first, which prevents live errors and maintains site performance. This workflow supports scalable creation, letting owners focus on analytics and personalization. By automating publishing, agencies reduce time spent on mundane tasks, fostering creativity and work-life balance. Integration enhances KPIs like engagement rates, as fresh content flows consistently to audiences across devices, bolstering brand growth without additional resources. What Are the Fastest Ways to Produce 100+ Articles Monthly? Producing 100+ articles monthly requires optimized Autoblogging.ai campaigns combining bulk generation with refined prompts, achievable by agencies with minimal daily oversight. This approach allows business owners and marketers to meet surging content demand without succumbing to burnout or resource strain. By focusing on campaign setup and prompt optimization, teams can automate scalable production, freeing creativity for strategy and social platforms. Agencies report generating 120 articles per month consistently, boosting SEO performance and audience engagement across landing pages and blogs. Scaling content production with AI tools like Autoblogging.ai transforms overwhelming pressure into efficient workflows. Marketers balance work-life demands by scheduling waves that align with KPIs, ensuring brand consistency without constant supervision. This method supports personalization for diverse audiences, repurposing outputs for TikTok, Instagram, and short-form video trends. The result is measurable growth in traffic and conversions, as 85% of surveyed teams note improved efficiency and confidence in meeting deadlines. Expert insight reveals that combining bulk campaigns with precise prompts yields content rivaling human output in quality and speed. Business owners leverage these tactics to maintain a competitive edge, integrating analytics for ongoing refinement. This scalable strategy minimizes time and money spent on ideation, allowing focus on high-value tasks like performance tracking and trend adaptation. Setting Up Bulk Generation Campaigns Bulk generation campaigns in Autoblogging.ai scale content production by processing 100+ keywords simultaneously across predefined templates and authority domains. This setup enables agencies to produce voluminous, SEO-optimized articles with minimal intervention, addressing the pressures of modern demand. Marketers configure systems once, then watch automation handle the rest, preserving team creativity for strategy and repurposing. Follow this 7-step process to launch campaigns ready in just 15 minutes: Export keyword list from Google Sheets for seamless integration. Create campaign naming convention for organized tracking. Set article specs to 1500 words with 3 images per piece. Configure author bios to enhance credibility and brand voice. Schedule waves at 25 articles per day to match production capacity. Set notifications for real-time updates on progress and issues. Launch monitoring dashboard for KPI oversight and adjustments. Business owners benefit from this streamlined approach, as it integrates with schedulers and analytics tools. Teams report reduced burnout and heightened efficiency, producing content that drives growth on social platforms and landing pages. This method ensures consistency, allowing focus on personalization and audience performance. Optimizing Prompts for Consistent Quality Prompt optimization ensures Autoblogging.ai produces consistent, high-ranking content by incorporating SERP data and brand guidelines into every generation. Marketers refine inputs to match top performers, elevating output quality for SEO success and audience retention. This technique scales production without sacrificing depth, ideal for business owners facing tight timelines. Implement these 5 specific prompt templates for superior results: Write [keyword] article matching top 3 Google results structure, include stats tables. Godlike Mode activation syntax: Enable Godlike Mode for unparalleled depth and authority. Brand voice injection: Infuse with [brand tone], emphasizing expertise and elegance. Internal linking patterns: Add 3-5 contextual links to [site sections] for SEO flow. FAQ schema prompts: Generate FAQ section with schema markup for rich snippets. Before optimization, articles averaged 65% readability scores with generic phrasing; after, they hit 92%, mirroring top SERPs with tables and FAQs. This shift boosts KPIs like dwell time and conversions. Teams gain confidence in automation, repurposing refined content for video trends and platforms like Instagram, ensuring scalable creation aligns with growth strategies and work-life balance. How Can You Automate Publishing Across Platforms? Autoblogging.ai automates publishing across WordPress, Medium, and Tumblr simultaneously, creating a multi-platform content distribution network from single bulk generation. This cross-platform automation strategy positions WordPress as the primary hub for SEO-optimized content, while Web 2.0 sites amplify reach through backlinks and social signals. Business owners and marketers scale production without burnout, maintaining consistency across channels to meet audience demand. By centralizing workflows in Autoblogging.ai, teams repurpose AI-generated articles into tailored formats for each platform, boosting efficiency and KPIs like traffic growth. A survey of 500 marketers shows 70% achieve better work-life balance with such tools, freeing time for creativity and strategy. This approach ensures scalable distribution, from landing pages to social platforms, while preserving brand voice. Integrating automation with analytics refines performance over time, as canonical links prevent duplicate content issues. Marketers gain confidence in handling high-volume creation, turning pressure into predictable growth. Platforms like Instagram and TikTok benefit indirectly through shared trends and short-form repurposing, enhancing overall visibility without added resources. WordPress Auto-Publishing Setup WordPress auto-publishing connects Autoblogging.ai directly to your site via secure API, pushing 100+ articles with custom formatting and SEO optimization. Generate a WordPress Application Password first through your user dashboard under security settings. This credential ensures safe, read-write access without exposing main login details, ideal for business scaling. Input your site URL, username, and Application Password into Autoblogging.ai's integration panel. Map custom fields, such as featured image sources from AI templates or stock libraries. Test the connection on a staging site to verify Gutenberg, Classic Editor, or Divi compatibility. Configure publish delays, like 24-48 hours between posts, to mimic natural posting rhythms and avoid spam flags. Enable scheduling for peak traffic times based on analytics. This setup give the power tos content teams to focus on ideation rather than manual uploads, reducing production time by 80%. Owners report higher KPIs through personalized audiences and consistent performance, balancing creativity with efficiency across diverse templates. Web 2.0 Distribution to Medium and Tumblr Autoblogging.ai distributes content to Medium and Tumblr automatically, amplifying SEO signals through authoritative Web 2.0 backlinks and social proof. Connect your Medium Partner Program account via OAuth for monetized publishing, then link your Tumblr blog using API keys. This creates a syndication network that drives traffic back to WordPress. Set canonical URLs pointing to your primary WordPress posts to consolidate link equity. Configure publication tags aligned with trends, such as AI tools or content scaling, for discoverability. Enable cross-posting from bulk campaigns, adjusting excerpts dynamically. Monitor analytics for engagement spikes on social platforms. Pro tip: Use 200-word summaries for Tumblr versus 1500-word versions for Medium to evade duplicate content flags and tailor to audiences. Marketers leveraging this strategy see 40% growth in referral traffic, per performance surveys, without extra resources. It supports repurposing for video trends on TikTok or Instagram, fostering brand consistency and reducing burnout through hands-off automation. What Makes Autoblogging.ai Different from Basic AI Writers? Unlike basic AI writers generating isolated articles, Autoblogging.ai offers end-to-end scaling with Godlike Mode SERP analysis and multi-platform publishing. Basic tools churn out single pieces with generic prompts, lacking context from live search results, which limits their use for high-volume content production. Autoblogging.ai, by contrast, processes bulk keywords to create hundreds of SEO-optimized posts, incorporating real-time data for superior performance across business blogs, social platforms, and landing pages. This difference give the power tos marketers and business owners to scale without burnout, as the platform handles ideation, creation, and scheduling. While basic AI relies on static templates prone to duplication penalties, Autoblogging.ai's advanced analysis ensures originality and relevance, boosting KPIs like traffic and conversions. For teams under pressure to maintain consistency amid rising demand, it balances creativity with automation, repurposing content for TikTok, Instagram, and beyond. Surveys show 78% of content creators struggle with production volume, yet Autoblogging.ai transforms this challenge into growth. Its scheduler and analytics track performance, freeing resources for strategy. Marketers gain confidence in personalization for diverse audiences, achieving efficiency that basic writers cannot match. Advanced Godlike Mode Explained Godlike Mode analyzes top SERP results before generation, reverse-engineering high-ranking content structures, statistics, and formats for superior rankings. This proprietary feature sets Autoblogging.ai apart by embedding live SEO intelligence into every output, far beyond the capabilities of standard AI tools. FeatureBasic AIGodlike ModeImpact SERP AnalysisNo analysisReal-time top 20 results95% higher ranking potential Structure MatchingRandom outlinesExact replicationMatches proven formats precisely Data TablesGeneric placeholdersScraped real statsBoosts authority with accurate data Featured Snippet OptimizationBasic keyword stuffingTargeted positioningCaptures 8.6% CTR from snippets To activate, input your keyword list, select Godlike Mode from the dashboard, and choose platforms for publishing. The workflow scans SERPs, builds a blueprint, and generates content in minutes, ideal for scaling production without sacrificing quality.  Search Engine Journal examined how Google evaluates content through SERP analysis and found this approach aligns directly with ranking factors. Business owners scaling teams find this automation reduces time on manual research, enhancing work-life balance. SERP Analysis for Top-Ranking Content SERP analysis in Autoblogging.ai scrapes top 20 results to extract winning formats, word counts, heading structures, and data points before content generation. This process ensures outputs mirror what search engines reward, driving organic growth for brands under constant pressure to perform. Keyword input triggers automated scrape of top 20 SERPs, pulling live data in seconds. AI extracts over 15 ranking factors, including H2 counts, table usage, and multimedia integration. Generates a matching blueprint tailored for SEO success and audience engagement. Produces fully optimized content, ready for publishing across blogs, social platforms, and landing pages. Consider an example: for "AI content scaling," the top result uses 27 H2s plus 3 tables, so Godlike Mode replicates this exactly, infusing scraped stats on efficiency gains. Marketers benefit from this precision, as it elevates performance metrics while minimizing trial-and-error. Teams avoid generic outputs, focusing instead on strategy and repurposing for short-form video trends on Instagram and TikTok. This analytical depth supports scalable creation, helping owners meet demand without expanding resources. Analytics reveal improvements in KPIs, fostering confidence in AI-driven workflows that prioritize personalization and consistency for long-term brand growth. Ready to Implement AI Scaling in Your Workflow? Implementing Autoblogging.ai scaling starts with 15-minute setup for bulk campaigns producing 100+ articles monthly across WordPress and Web 2.0 platforms. This AI-driven approach give the power tos business owners and marketers to meet surging content demand without succumbing to burnout or resource strain. By automating ideation, creation, and scheduling, teams achieve scalable production that aligns with SEO strategies and audience personalization needs. Experts note that consistent output boosts brand visibility on social platforms like TikTok and Instagram, where short-form video trends dominate. The platform's Godlike Mode refines outputs for superior performance, ensuring high-quality posts that drive traffic to landing pages and enhance KPIs such as engagement rates and conversion metrics. Transitioning to this workflow liberates creativity from repetitive tasks, allowing focus on strategy and repurposing assets with tools like Adobe Express or Hushly. A recent survey reveals 78% of marketers struggle with work-life balance due to production pressure, yet AI automation restores efficiency. Scalable content creation becomes reality as you import keywords, launch campaigns, and monitor analytics for optimization. This method supports growth by generating templates for video scripts and social posts, fostering confidence in handling high-volume demands across diverse audiences. To begin, follow this quick-start checklist that streamlines integration into your existing processes. Success hinges on measured milestones, tracking time saved and revenue growth from amplified online presence. With disciplined execution, 100 articles per month emerges as a baseline, propelling your business toward sustained performance and competitive edge in content marketing. Sign up for Autoblogging.ai Connect your WordPress site Import 100 keywords from your SEO research Launch your first bulk campaign Monitor Godlike Mode output for refinements 30-Day Roadmap to 100 Articles Per Month Day 1-7 focuses on foundational setup, where you configure AI automation pipelines to generate 10-15 articles daily. Import keyword lists targeting high-demand topics, connect platforms, and test initial outputs for alignment with brand voice. Success metric: Achieve 70% approval rate on drafts, measuring against KPIs like readability scores and SEO relevance. This phase builds confidence, reducing manual oversight by 50% compared to traditional teams. Day 8-14 ramps up to full scaling production, launching multiple campaigns across WordPress blogs and social schedulers. Repurpose top performers into short-form videos for Instagram and TikTok, using analytics to refine personalization. Milestone: Produce 50 articles total, with 20% traffic increase to landing pages. Track efficiency gains, as AI handles ideation and templating, freeing resources for strategic growth. Day 15-30 optimizes for volume, hitting 100 articles monthly through Godlike Mode enhancements and A/B testing. Integrate performance data to balance creativity with consistency, monitoring engagement on Web 2.0 sites. Key metrics include 30% uplift in audience retention and cost savings on production time. This roadmap ensures sustainable scaling, transforming pressure into opportunity for business expansion. WeekMilestoneSuccess Metric 1Setup and test campaigns70% draft approval 2Launch multi-platform posts50 articles, 20% traffic growth 3-4Optimize with analytics100 articles/month, 30% retention boost Best Practices for Agencies and Content Teams Agencies using Autoblogging.ai achieve 100+ articles monthly through team collaboration features and streamlined workflows designed for minimal daily effort. This approach give the power tos content teams to scale production without sacrificing quality, addressing the high demand for consistent SEO content across social platforms like TikTok and Instagram. By automating repetitive tasks, agencies free marketers and business owners from burnout, allowing focus on strategy and creativity. Key benefits include enhanced work-life balance for teams, rapid ideation from vast resources, and confidence in meeting KPIs through performance analytics. Agencies report producing personalized content for diverse audiences, boosting brand growth while maintaining efficiency. Tools like automated repurposing ensure scalable creation, from landing pages to short-form video scripts, all with reduced pressure on human resources. Surveys show 80% of agencies using AI tools experience doubled output, aligning with trends in content demand. This method supports sustainability by integrating quality controls, enabling teams to handle high-volume campaigns effortlessly and deliver white-label reports to clients with precision. Team Collaboration Features Autoblogging.ai's collaboration dashboard enables agencies to assign campaigns, review Godlike Mode outputs, and track member contributions for 100+ article production. Role-based permissions distinguish editor, writer, and admin access, ensuring secure and efficient workflows tailored for content teams. Real-time campaign progress views keep everyone aligned, preventing bottlenecks in high-demand environments. Role-based permissions for editor, writer, and admin roles streamline access control Real-time campaign progress tracking monitors SEO and social content pipelines Article approval workflows automate reviews, cutting approval time by 70% Performance analytics per team member highlight top contributors and areas for growth White-label client reporting templates present polished insights without branding exposure For example, SEO teams review 50 articles/day, while writers handle 200 prompts, fostering accountability and accelerating production. This setup balances automation with human oversight, give the power toing agencies to meet client demands for consistent, high-performing content across platforms. Minimal Effort Workflows for 100+ Articles Agencies maintain 100+ articles monthly with 2-hour weekly oversight using Autoblogging.ai's fully automated campaign management and quality controls. The weekly workflow begins Monday with uploading 100 keywords in just 15 minutes, fueling AI-driven generation for SEO-optimized pieces. Tuesday through Friday, auto-generation and publishing occur with zero manual effort, handling everything from ideation to scheduler integration. Monday: Upload 100 keywords and set parameters (15 min) Tuesday-Friday: AI handles generation, editing, and publishing (0 effort) Friday: Review analytics and adjust strategies (30 min) Sustainability checklists include monitoring KPIs, ensuring content personalization, and repurposing top performers for video or social formats. Pre-built client reporting templates summarize growth metrics, efficiency gains, and ROI, building trust with stakeholders. This minimal-effort model scales production while preserving creativity, allowing teams to focus on high-value strategy amid rising content demands. How to Choose Keywords for Scaled AI Content? Keyword selection for Autoblogging.ai focuses on high-volume, low-competition terms ideal for bulk generation and Godlike Mode optimization. This strategy sets AI content scaling apart by prioritizing keywords that support massive production without sacrificing SEO performance. Marketers and business owners can generate hundreds of articles weekly, targeting terms with steady demand yet minimal rivalry. The goal remains clear: identify opportunities where AI tools excel in outpacing human teams, ensuring consistent brand growth and reduced burnout. Begin with tools that reveal search volume between 500 and 5,000 monthly searches, the sweet spot for scalable creation. These volumes attract enough traffic to impact KPIs while allowing Godlike Mode to dominate rankings. Filter for keyword difficulty under 30, where automation thrives, and emphasize commercial intent to drive conversions on landing pages. Topic clusters amplify this approach, linking related terms for authority signals that boost overall performance. For instance, a cluster around "content production tools" might include "AI ideation strategies" and "scaling social platforms," creating interconnected assets that enhance SEO efficiency. Refine your list by excluding overly saturated phrases, favoring long-tail variations that align with audience personalization. This method balances creativity and efficiency, freeing resources for video repurposing on TikTok or Instagram. Surveys show 70% of marketers struggle with demand pressure, but precise keyword choices enable teams to maintain work-life harmony while achieving growth. Integrate analytics early to track trends, ensuring every generated piece contributes to long-term strategy. Integrating SERP Data into Generation Integrating real-time SERP data ensures Autoblogging.ai generates content matching proven ranking formats for every keyword in bulk campaigns. This process transforms SEO strategy by mirroring top results, from structure to depth, ideal for scaling production across platforms. Business owners gain confidence in outputting high-performing articles that rival manual efforts, optimizing for templates, schedulers, and analytics integration. Apply strict keyword filtering criteria for maximum scalability: first, target search volume of 500-5,000, the perfect bulk sweet spot for sustained traffic without overwhelming competition. Second, insist on keyword difficulty under 30, where Godlike Mode consistently wins positions. Third, prioritize commercial intent to fuel conversions, and fourth, build around topic clusters for topical authority. These filters prevent resource waste, allowing teams to focus on high-ROI opportunities like personalization for diverse audiences. Use this SERP signals checklist to guide generation:Average H2 count of 8-12 per top page for optimal scannability. Presence of tables in 60% of ranking results to organize data effectively. Frequency of stats, aiming for 5-10 cited figures to build credibility. Schema markup detection, incorporating it 80% of the time for rich snippets. Research published on  Medium's Illumination indicates that Google's 200+ ranking factors heavily influence these on-page elements like H2 usage and structured data. For example, if SERPs for "AI content scaling" feature heavy table usage, prompt Autoblogging.ai accordingly. This data-driven method enhances efficiency, reduces revision time, and positions brands for superior performance in competitive landscapes. What Metrics Track AI Content Scaling Success? AI content scaling success with Autoblogging.ai measures traffic growth from 100+ articles, SERP position improvements, and ROI from reduced production costs. Business owners and marketers rely on these KPIs to gauge automation impact amid rising demand for consistent output across SEO, social platforms, and landing pages. A 50-75 word metrics overview highlights organic traffic surges, ranking advancements, and efficiency gains that prevent burnout while fueling growth. Key indicators include articles published monthly, targeting 100+ pieces to meet audience expectations without straining teams. Cost per article drops below $5, enabling scalable creation that balances creativity and volume. Marketers track conversion rates aiming for 2%, ensuring AI tools like schedulers and templates drive performance. This data give the power tos strategic decisions, from ideation to repurposing video and short-form trends on TikTok or Instagram. Surveys show 80% of users report confidence boosts in handling pressure, with analytics revealing time savings that enhance work-life balance. Platforms such as Adobe Express integrate seamlessly for personalization, while resources like Hushly aid in measuring brand consistency. Owners prioritize these metrics to validate AI's role in production, turning raw efficiency into measurable business outcomes. Traffic, Rankings, and ROI Measurement Track Autoblogging.ai success with traffic from 100+ articles (target 10K monthly visitors), average ranking improvements (#24 to #8), and 8x ROI from automation. This approach equips marketers with precise KPIs to assess scaling, focusing on organic growth and cost efficiencies that liberate teams from repetitive tasks. Google Analytics paired with Search Console provides the foundation for setup, revealing performance insights across channels. MetricTargetFormulaTools Organic Traffic10K/moTotal sessions from organic sourcesGoogle Analytics + Search Console Avg Position+15 points(New avg position - Old avg position)Search Console Articles Published100+/moTotal AI-generated posts deployedCMS Dashboard Cost Per Article&lt;$5Total production cost / ArticlesAccounting Software Conversion Rate2%(Conversions / Organic Visitors) x 100Google Analytics Implement this KPI dashboard to monitor progress, adjusting strategies for audiences on social platforms. For instance, a site publishing 120 articles monthly saw traffic double within quarters, rankings climb 20 positions on average, and ROI multiply through lower costs. Actionable tips include weekly reviews in Analytics to refine SEO and personalization, ensuring sustained growth without compromising quality or creativity. Common Challenges in AI Content Scaling and Fixes AI scaling challenges like quality inconsistency and duplication risks are solved by Autoblogging.ai's Godlike Mode and multi-platform canonical strategies. Businesses and marketers often face hurdles in maintaining SEO performance while ramping up production to meet surging demand across social platforms like TikTok and Instagram. A recent survey reveals 68% of content teams struggle with burnout from constant ideation pressures. This section previews source-based solutions drawn from real-world agency implementations, including structured prompts and automation workflows that ensure scalability without sacrificing brand consistency or audience engagement. Key issues such as thin content and factual inaccuracies plague basic AI tools, yet advanced strategies like SERP blueprints transform outputs into publish-ready assets. Owners scaling for growth benefit from repurposing techniques that adapt long-form articles into short-form video scripts or landing page templates. By integrating analytics-driven refinements, teams achieve efficiency gains of up to 400% in production speed, balancing creativity with work-life demands. Overcoming Quality Control Issues Quality control fails with basic AI but Autoblogging.ai's Godlike Mode ensures 95% publish-ready articles matching top SERP standards. Generic content emerges when prompts lack specificity, yet Godlike Mode employs SERP blueprints to mirror high-ranking structures, infusing outputs with unique angles tailored for business audiences. Marketers report elevated engagement as these pieces rival human-written depth, sidestepping the blandness that hampers conversion rates on landing pages. Factual errors diminish trust, addressed through source citation prompts that mandate verifiable references in every generation cycle. Thin content, often under 300 words, expands via structured data extraction, pulling rich insights from multiple sources to build comprehensive narratives. Agencies leverage this for social media repurposing, turning dense reports into snappy Instagram reels without losing substance. Creativity flourishes as teams focus on strategy over grunt work. For rigorous oversight, adopt this QC checklist template tailored for agencies: Verify SERP blueprint alignment with top 3 results Cross-check facts against 2+ cited sources Measure word count against platform minimums Scan for keyword density under 2% Assess readability score above 60 Flesch-Kincaid Confirm unique voice via plagiarism tools Evaluate internal linking relevance Test mobile rendering and load speed This 8-point review process cuts revision time by half, give the power toing scalable production with confidence. Handling Duplication and Penalties Autoblogging.ai prevents Google penalties across WordPress/Medium/Tumblr using automated canonical tags and content variation algorithms. Duplication arises from reposting identical assets, yet auto-canonical to WordPress designates it as the authoritative source, signaling to crawlers the preferred version. Business owners scaling across platforms maintain SEO integrity while fueling growth on diverse channels. Platform-specific excerpts mitigate overlap, crafting 150-word summaries for Medium against 1500-word pillars on WordPress. Spin variations for Web 2.0 properties introduce semantic diversity through synonym swaps and rephrasing, preserving meaning without thinness. Internal linking diversity weaves contextual bridges, boosting dwell time and topical authority. These tactics support repurposing for TikTok trends or Instagram stories, enhancing performance KPIs. Warning: Never disable canonicals, as one site suffered a 70% traffic drop after Medium duplicates lacked proper tags, per documented case studies. Agencies counter this with schedulers that enforce variations pre-publish, ensuring consistency amid high-volume demands. Tools like these foster efficiency, freeing resources for personalization and analytics-driven refinements. Future-Proofing Your AI Content Strategy Future-proof Autoblogging.ai strategies adapt to algorithm changes through continuous Godlike Mode updates analyzing evolving SERP patterns. Business owners and marketers who prioritize this approach ensure their content scaling efforts remain resilient amid shifting search dynamics. By embedding adaptability into the core of their production workflows, they sidestep the pitfalls of outdated tactics that plague 70% of content teams facing ranking drops after major updates. This roadmap outlines a structured path for long-term success, balancing AI automation with human oversight to combat burnout while amplifying creativity. Start by auditing current KPIs like organic traffic and engagement rates, then align them with platform-specific demands on TikTok and Instagram. Integrate tools for repurposing content across social channels, ensuring consistency that fosters brand loyalty. Regularly refine prompt templates to incorporate emerging trends in short-form video and personalization, freeing teams to focus on high-value ideation rather than repetitive creation. Success hinges on proactive monitoring and iteration. For instance, teams using this method report 40% faster adaptation to core updates, sustaining growth without sacrificing work-life balance. Emphasize efficiency through schedulers and analytics to track performance, give the power toing marketers with the confidence to scale production amid rising demand. This holistic strategy transforms pressure into opportunity, positioning your brand for enduring SEO dominance. Evolving with AI Tool Updates Autoblogging.ai pushes bi-weekly updates incorporating latest Google algorithm changes into Godlike Mode for sustained ranking success. Marketers who embrace this rhythm maintain a competitive edge in SEO-driven content production. Core update response times under 72 hours become standard, allowing businesses to pivot swiftly and protect traffic from volatility seen in recent Helpful Content shifts. Follow this 5-step evolution process to stay ahead: first, enable auto-updates for seamless integration of new features; second, monitor changelogs weekly to identify enhancements in SERP signal processing; third, test fresh SERP signals on sample landing pages; fourth, update prompt templates quarterly to reflect refined personalization for diverse audiences; fifth, conduct A/B tests on content formats like video scripts versus long-form posts. Adaptation timeline ensures quarterly reviews align with major platform evolutions, such as Instagram's algorithm tweaks favoring short-form efficiency. Real-world application reveals dramatic gains. Content teams applying these steps achieve 35% higher engagement KPIs by repurposing AI-generated assets via schedulers. This mitigates resource strain, curbs burnout, and boosts confidence in scaling across Adobe Express integrations or Hushly for gated assets. By prioritizing analytics-driven refinements, owners cultivate scalable creation pipelines that evolve with trends, securing long-term growth in a dynamic digital landscape. Real-World Case Studies with Autoblogging.ai Marketing agencies using Autoblogging.ai scaled from 12 to 125 articles monthly, boosting organic traffic 340% within 90 days using Godlike Mode optimization. This AI-driven scaling transformed content production for businesses facing high demand and tight deadlines. Agencies leveraged the platform's automation to maintain brand consistency while freeing teams from burnout. By integrating SEO strategies and personalized templates, they achieved measurable growth in KPIs like traffic and conversions. These case studies reveal how scalable creation tools give the power to marketers to balance creativity with efficiency across social platforms and websites. One SEO agency exemplifies the power of Autoblogging.ai in dominating search rankings. Starting with manual processes, they produced just 100 articles over months, struggling with ideation and optimization. Switching to the tool's Godlike Mode, which employs advanced AI algorithms for keyword research and on-page SEO enhancements, they generated high-quality content at scale. Results were staggering: 42 keywords reached #1 positions, driving substantial referral traffic. Key strategies included bulk ideation from analytics data and A/B testing headlines, lessons that underscore the need for strategy integration with automation to sustain long-term performance. Further insights emerge from ecommerce and SaaS implementations, where Autoblogging.ai addressed unique challenges in landing pages and network building. Ecommerce teams repurposed content for personalization, while SaaS firms built Web 2.0 assets for backlinks. Common lessons across cases highlight monitoring performance metrics and iterating based on audience feedback, ensuring content production aligns with business goals. These real-world examples provide a blueprint for owners seeking to harness AI without sacrificing quality or work-life balance. SEO Agency: From 100 Articles to #1 Rankings on 42 Keywords A premier SEO agency grappled with stagnant rankings despite consistent efforts, limited by manual content creation that capped output at 100 articles annually. Adopting Autoblogging.ai revolutionized their workflow through Godlike Mode, an AI optimization feature that analyzes competitor gaps and generates semantically rich drafts. They employed strategies like cluster-based keyword targeting and internal linking automation, producing weekly batches tailored for high-intent audiences. Within six months, this approach propelled 42 keywords to #1 Google positions, surging organic traffic by 450%. Tools such as the built-in SEO scheduler and plagiarism checker ensured originality and timely publication across their network. Performance analytics integrated with Google Search Console revealed top-performing topics, guiding refinements. Lessons learned include prioritizing user intent over volume alone and using AI for ideation to spark team creativity. This case demonstrates how agencies can scale production while achieving authoritative rankings, offering confidence to marketers under pressure to deliver ROI quickly. By combining Autoblogging.ai with existing resources like Adobe Express for visuals, the agency maintained brand consistency in visuals and tone. The result was not just rankings but sustained growth, with referral traffic converting at higher rates. This structured methodology provides a replicable framework for SEO professionals aiming to outpace competitors in content velocity and quality. Ecommerce: 250 Landing Pages Driving 28% Conversion Lift An ambitious ecommerce brand faced seasonal demand spikes, manually crafting landing pages that strained their small team and led to inconsistent performance. Autoblogging.ai enabled the creation of 250 targeted landing pages in under three months, utilizing personalization templates driven by product feeds and customer data. Strategies focused on dynamic content repurposing for product variants, integrating short-form video hooks optimized for Instagram and TikTok. This automation efficiency yielded a remarkable 28% conversion lift, directly impacting revenue streams. Core tools included the AI ideation engine for trend-aligned copy and A/B testing modules for headlines and CTAs, ensuring pages resonated with diverse audiences. Analytics dashboards tracked KPIs like bounce rates and time-on-page, informing iterative improvements. A key lesson was balancing speed with specificity, avoiding generic templates by infusing brand voice through custom prompts. This approach alleviated production pressures, allowing focus on strategy and customer engagement. Post-implementation, the brand reported halved time-to-launch for campaigns, with social platforms amplifying reach via repurposed snippets. The case highlights AI's role in scalable ecommerce growth, where high-volume landing pages become profit engines without expanding headcount, give the power toing owners to navigate competitive markets effectively. SaaS Company: Web 2.0 Network Generating 15K Referral Traffic A growing SaaS company sought to bolster domain authority through a Web 2.0 network but was hindered by resource constraints and content fatigue. Leveraging Autoblogging.ai, they constructed dozens of niche profiles across platforms, generating 15,000 monthly referral visits via strategically optimized posts. The Godlike Mode facilitated backlink-worthy content with embedded SaaS demos and case studies, employing strategies like topical authority mapping and cross-platform scheduling. Essential tools encompassed the content repurposing suite for transforming blogs into forum threads and the performance tracker for link equity monitoring. Results included a 200% increase in branded searches, underscoring the efficacy of this network in driving qualified traffic. Lessons emphasized auditing existing assets for repurposing and measuring ROI through analytics, preventing dilution of efforts. This method preserved team creativity for core product development while scaling outreach. Integration with tools like Hushly for gated assets further personalized funnels, converting referrals at superior rates. The SaaS firm's success illustrates how AI give the power tos consistent brand presence across digital ecosystems, providing a model for businesses pursuing organic growth amid rising competition and content demands. Frequently Asked QuestionsHow to Scale Your Content Production with AI Using Autoblogging.ai? Autoblogging.ai enables you to scale your content production with AI by offering bulk article generation, automatic publishing to WordPress, and distribution to platforms like Medium and Tumblr. Agencies and teams produce 100+ high-quality articles monthly with minimal effort using features like Godlike Mode, which analyzes top SERP results for optimized content. What Makes Autoblogging.ai Different for Scaling Content Production with AI? Unlike basic AI writers, Autoblogging.ai revolutionizes how to scale your content production with AI through advanced automation: bulk generation of articles, seamless WordPress integration, Web 2.0 distribution, and Godlike Mode for superior SEO performance, allowing content teams to output massive volumes effortlessly. How Can Agencies Scale Their Content Production with AI Efficiently? Agencies scale their content production with AI using Autoblogging.ai's bulk processing capabilities, generating 100+ articles per month. It handles automatic publishing, multi-platform distribution, and SERP analysis via Godlike Mode, reducing manual work to near zero while maintaining high quality. What Features Help in How to Scale Your Content Production with AI at Minimal Effort? Key features like bulk article generation, auto-publishing to WordPress, Web 2.0 syndication to Medium/Tumblr, and Godlike Mode make it easy to scale your content production with AI. Content teams leverage these for rapid, high-volume output without sacrificing quality. Can Content Teams Produce 100+ Articles Monthly When Learning How to Scale Your Content Production with AI? Yes, Autoblogging.ai empowers content teams to produce 100+ high-quality articles monthly as part of how to scale your content production with AI. Its automation for bulk creation, publishing, distribution, and SERP-optimized Godlike Mode minimizes effort dramatically. How Does Godlike Mode Assist in Scaling Your Content Production with AI? Godlike Mode in Autoblogging.ai analyzes top SERP results to create superior content, directly supporting how to scale your content production with AI. Combined with bulk generation and automated publishing/distribution, it ensures scalable, SEO-effective output for agencies and teams.</w:t>
      </w:r>
    </w:p>
    <w:p>
      <w:pPr>
        <w:pStyle w:val="ListNumber"/>
      </w:pPr>
      <w:r>
        <w:t>Upload a keyword list with 100+ terms, targeting topic clusters for authority building.</w:t>
      </w:r>
    </w:p>
    <w:p>
      <w:pPr>
        <w:pStyle w:val="ListNumber"/>
      </w:pPr>
      <w:r>
        <w:t>Select article lengths and templates tailored to platforms like landing pages or social posts.</w:t>
      </w:r>
    </w:p>
    <w:p>
      <w:pPr>
        <w:pStyle w:val="ListNumber"/>
      </w:pPr>
      <w:r>
        <w:t>Activate bulk mode with custom parameters for tone and structure.</w:t>
      </w:r>
    </w:p>
    <w:p>
      <w:pPr>
        <w:pStyle w:val="ListNumber"/>
      </w:pPr>
      <w:r>
        <w:t>Generate and review outputs directly in the intuitive dashboard, with edits for precision.</w:t>
      </w:r>
    </w:p>
    <w:p>
      <w:r>
        <w:t>Expect 100 articles in under 2 hours, a fraction of traditional timelines. A key tip: Leverage topic clusters to boost SEO performance and domain authority, ideal for business owners scaling blogs amid rising demand.</w:t>
      </w:r>
    </w:p>
    <w:p>
      <w:r>
        <w:t>This feature mitigates production pressure, allowing teams to repurpose content for short-form video on Instagram or TikTok. Agencies achieve consistency without sacrificing quality, as AI handles ideation while humans refine for audience engagement and growth metrics.</w:t>
      </w:r>
    </w:p>
    <w:p>
      <w:pPr>
        <w:pStyle w:val="Heading3"/>
      </w:pPr>
      <w:r>
        <w:t>Automatic WordPress Publishing Workflow</w:t>
      </w:r>
    </w:p>
    <w:p>
      <w:r>
        <w:t>Autoblogging.ai's automatic WordPress publishing sends bulk-generated articles directly to your site with one-click setup, eliminating manual FTP/CMS workflows. This streamlines operations for content teams, ensuring swift deployment of SEO-ready material to drive traffic and conversions.</w:t>
      </w:r>
    </w:p>
    <w:p>
      <w:r>
        <w:t>Setup requires minimal effort through these numbered steps: Connect WordPress using a secure API key for instant access. Map custom post types, categories, and tags to align with site architecture. Set a publishing schedule, from immediate release to staggered rollout. Enable auto-SEO features for optimized titles, meta descriptions, and keywords. Complete the process in just 5 minutes. A common mistake to avoid: Forgetting to test on a staging site first, which prevents live errors and maintains site performance. This workflow supports scalable creation, letting owners focus on analytics and personalization. By automating publishing, agencies reduce time spent on mundane tasks, fostering creativity and work-life balance. Integration enhances KPIs like engagement rates, as fresh content flows consistently to audiences across devices, bolstering brand growth without additional resources. What Are the Fastest Ways to Produce 100+ Articles Monthly? Producing 100+ articles monthly requires optimized Autoblogging.ai campaigns combining bulk generation with refined prompts, achievable by agencies with minimal daily oversight. This approach allows business owners and marketers to meet surging content demand without succumbing to burnout or resource strain. By focusing on campaign setup and prompt optimization, teams can automate scalable production, freeing creativity for strategy and social platforms. Agencies report generating 120 articles per month consistently, boosting SEO performance and audience engagement across landing pages and blogs. Scaling content production with AI tools like Autoblogging.ai transforms overwhelming pressure into efficient workflows. Marketers balance work-life demands by scheduling waves that align with KPIs, ensuring brand consistency without constant supervision. This method supports personalization for diverse audiences, repurposing outputs for TikTok, Instagram, and short-form video trends. The result is measurable growth in traffic and conversions, as 85% of surveyed teams note improved efficiency and confidence in meeting deadlines. Expert insight reveals that combining bulk campaigns with precise prompts yields content rivaling human output in quality and speed. Business owners leverage these tactics to maintain a competitive edge, integrating analytics for ongoing refinement. This scalable strategy minimizes time and money spent on ideation, allowing focus on high-value tasks like performance tracking and trend adaptation. Setting Up Bulk Generation Campaigns Bulk generation campaigns in Autoblogging.ai scale content production by processing 100+ keywords simultaneously across predefined templates and authority domains. This setup enables agencies to produce voluminous, SEO-optimized articles with minimal intervention, addressing the pressures of modern demand. Marketers configure systems once, then watch automation handle the rest, preserving team creativity for strategy and repurposing. Follow this 7-step process to launch campaigns ready in just 15 minutes: Export keyword list from Google Sheets for seamless integration. Create campaign naming convention for organized tracking. Set article specs to 1500 words with 3 images per piece. Configure author bios to enhance credibility and brand voice. Schedule waves at 25 articles per day to match production capacity. Set notifications for real-time updates on progress and issues. Launch monitoring dashboard for KPI oversight and adjustments. Business owners benefit from this streamlined approach, as it integrates with schedulers and analytics tools. Teams report reduced burnout and heightened efficiency, producing content that drives growth on social platforms and landing pages. This method ensures consistency, allowing focus on personalization and audience performance. Optimizing Prompts for Consistent Quality Prompt optimization ensures Autoblogging.ai produces consistent, high-ranking content by incorporating SERP data and brand guidelines into every generation. Marketers refine inputs to match top performers, elevating output quality for SEO success and audience retention. This technique scales production without sacrificing depth, ideal for business owners facing tight timelines. Implement these 5 specific prompt templates for superior results: Write [keyword] article matching top 3 Google results structure, include stats tables. Godlike Mode activation syntax: Enable Godlike Mode for unparalleled depth and authority. Brand voice injection: Infuse with [brand tone], emphasizing expertise and elegance. Internal linking patterns: Add 3-5 contextual links to [site sections] for SEO flow. FAQ schema prompts: Generate FAQ section with schema markup for rich snippets. Before optimization, articles averaged 65% readability scores with generic phrasing; after, they hit 92%, mirroring top SERPs with tables and FAQs. This shift boosts KPIs like dwell time and conversions. Teams gain confidence in automation, repurposing refined content for video trends and platforms like Instagram, ensuring scalable creation aligns with growth strategies and work-life balance. How Can You Automate Publishing Across Platforms? Autoblogging.ai automates publishing across WordPress, Medium, and Tumblr simultaneously, creating a multi-platform content distribution network from single bulk generation. This cross-platform automation strategy positions WordPress as the primary hub for SEO-optimized content, while Web 2.0 sites amplify reach through backlinks and social signals. Business owners and marketers scale production without burnout, maintaining consistency across channels to meet audience demand. By centralizing workflows in Autoblogging.ai, teams repurpose AI-generated articles into tailored formats for each platform, boosting efficiency and KPIs like traffic growth. A survey of 500 marketers shows 70% achieve better work-life balance with such tools, freeing time for creativity and strategy. This approach ensures scalable distribution, from landing pages to social platforms, while preserving brand voice. Integrating automation with analytics refines performance over time, as canonical links prevent duplicate content issues. Marketers gain confidence in handling high-volume creation, turning pressure into predictable growth. Platforms like Instagram and TikTok benefit indirectly through shared trends and short-form repurposing, enhancing overall visibility without added resources. WordPress Auto-Publishing Setup WordPress auto-publishing connects Autoblogging.ai directly to your site via secure API, pushing 100+ articles with custom formatting and SEO optimization. Generate a WordPress Application Password first through your user dashboard under security settings. This credential ensures safe, read-write access without exposing main login details, ideal for business scaling. Input your site URL, username, and Application Password into Autoblogging.ai's integration panel. Map custom fields, such as featured image sources from AI templates or stock libraries. Test the connection on a staging site to verify Gutenberg, Classic Editor, or Divi compatibility. Configure publish delays, like 24-48 hours between posts, to mimic natural posting rhythms and avoid spam flags. Enable scheduling for peak traffic times based on analytics. This setup give the power tos content teams to focus on ideation rather than manual uploads, reducing production time by 80%. Owners report higher KPIs through personalized audiences and consistent performance, balancing creativity with efficiency across diverse templates. Web 2.0 Distribution to Medium and Tumblr Autoblogging.ai distributes content to Medium and Tumblr automatically, amplifying SEO signals through authoritative Web 2.0 backlinks and social proof. Connect your Medium Partner Program account via OAuth for monetized publishing, then link your Tumblr blog using API keys. This creates a syndication network that drives traffic back to WordPress. Set canonical URLs pointing to your primary WordPress posts to consolidate link equity. Configure publication tags aligned with trends, such as AI tools or content scaling, for discoverability. Enable cross-posting from bulk campaigns, adjusting excerpts dynamically. Monitor analytics for engagement spikes on social platforms. Pro tip: Use 200-word summaries for Tumblr versus 1500-word versions for Medium to evade duplicate content flags and tailor to audiences. Marketers leveraging this strategy see 40% growth in referral traffic, per performance surveys, without extra resources. It supports repurposing for video trends on TikTok or Instagram, fostering brand consistency and reducing burnout through hands-off automation. What Makes Autoblogging.ai Different from Basic AI Writers? Unlike basic AI writers generating isolated articles, Autoblogging.ai offers end-to-end scaling with Godlike Mode SERP analysis and multi-platform publishing. Basic tools churn out single pieces with generic prompts, lacking context from live search results, which limits their use for high-volume content production. Autoblogging.ai, by contrast, processes bulk keywords to create hundreds of SEO-optimized posts, incorporating real-time data for superior performance across business blogs, social platforms, and landing pages. This difference give the power tos marketers and business owners to scale without burnout, as the platform handles ideation, creation, and scheduling. While basic AI relies on static templates prone to duplication penalties, Autoblogging.ai's advanced analysis ensures originality and relevance, boosting KPIs like traffic and conversions. For teams under pressure to maintain consistency amid rising demand, it balances creativity with automation, repurposing content for TikTok, Instagram, and beyond. Surveys show 78% of content creators struggle with production volume, yet Autoblogging.ai transforms this challenge into growth. Its scheduler and analytics track performance, freeing resources for strategy. Marketers gain confidence in personalization for diverse audiences, achieving efficiency that basic writers cannot match. Advanced Godlike Mode Explained Godlike Mode analyzes top SERP results before generation, reverse-engineering high-ranking content structures, statistics, and formats for superior rankings. This proprietary feature sets Autoblogging.ai apart by embedding live SEO intelligence into every output, far beyond the capabilities of standard AI tools. FeatureBasic AIGodlike ModeImpact SERP AnalysisNo analysisReal-time top 20 results95% higher ranking potential Structure MatchingRandom outlinesExact replicationMatches proven formats precisely Data TablesGeneric placeholdersScraped real statsBoosts authority with accurate data Featured Snippet OptimizationBasic keyword stuffingTargeted positioningCaptures 8.6% CTR from snippets To activate, input your keyword list, select Godlike Mode from the dashboard, and choose platforms for publishing. The workflow scans SERPs, builds a blueprint, and generates content in minutes, ideal for scaling production without sacrificing quality.  Search Engine Journal examined how Google evaluates content through SERP analysis and found this approach aligns directly with ranking factors. Business owners scaling teams find this automation reduces time on manual research, enhancing work-life balance. SERP Analysis for Top-Ranking Content SERP analysis in Autoblogging.ai scrapes top 20 results to extract winning formats, word counts, heading structures, and data points before content generation. This process ensures outputs mirror what search engines reward, driving organic growth for brands under constant pressure to perform. Keyword input triggers automated scrape of top 20 SERPs, pulling live data in seconds. AI extracts over 15 ranking factors, including H2 counts, table usage, and multimedia integration. Generates a matching blueprint tailored for SEO success and audience engagement. Produces fully optimized content, ready for publishing across blogs, social platforms, and landing pages. Consider an example: for "AI content scaling," the top result uses 27 H2s plus 3 tables, so Godlike Mode replicates this exactly, infusing scraped stats on efficiency gains. Marketers benefit from this precision, as it elevates performance metrics while minimizing trial-and-error. Teams avoid generic outputs, focusing instead on strategy and repurposing for short-form video trends on Instagram and TikTok. This analytical depth supports scalable creation, helping owners meet demand without expanding resources. Analytics reveal improvements in KPIs, fostering confidence in AI-driven workflows that prioritize personalization and consistency for long-term brand growth. Ready to Implement AI Scaling in Your Workflow? Implementing Autoblogging.ai scaling starts with 15-minute setup for bulk campaigns producing 100+ articles monthly across WordPress and Web 2.0 platforms. This AI-driven approach give the power tos business owners and marketers to meet surging content demand without succumbing to burnout or resource strain. By automating ideation, creation, and scheduling, teams achieve scalable production that aligns with SEO strategies and audience personalization needs. Experts note that consistent output boosts brand visibility on social platforms like TikTok and Instagram, where short-form video trends dominate. The platform's Godlike Mode refines outputs for superior performance, ensuring high-quality posts that drive traffic to landing pages and enhance KPIs such as engagement rates and conversion metrics. Transitioning to this workflow liberates creativity from repetitive tasks, allowing focus on strategy and repurposing assets with tools like Adobe Express or Hushly. A recent survey reveals 78% of marketers struggle with work-life balance due to production pressure, yet AI automation restores efficiency. Scalable content creation becomes reality as you import keywords, launch campaigns, and monitor analytics for optimization. This method supports growth by generating templates for video scripts and social posts, fostering confidence in handling high-volume demands across diverse audiences. To begin, follow this quick-start checklist that streamlines integration into your existing processes. Success hinges on measured milestones, tracking time saved and revenue growth from amplified online presence. With disciplined execution, 100 articles per month emerges as a baseline, propelling your business toward sustained performance and competitive edge in content marketing. Sign up for Autoblogging.ai Connect your WordPress site Import 100 keywords from your SEO research Launch your first bulk campaign Monitor Godlike Mode output for refinements 30-Day Roadmap to 100 Articles Per Month Day 1-7 focuses on foundational setup, where you configure AI automation pipelines to generate 10-15 articles daily. Import keyword lists targeting high-demand topics, connect platforms, and test initial outputs for alignment with brand voice. Success metric: Achieve 70% approval rate on drafts, measuring against KPIs like readability scores and SEO relevance. This phase builds confidence, reducing manual oversight by 50% compared to traditional teams. Day 8-14 ramps up to full scaling production, launching multiple campaigns across WordPress blogs and social schedulers. Repurpose top performers into short-form videos for Instagram and TikTok, using analytics to refine personalization. Milestone: Produce 50 articles total, with 20% traffic increase to landing pages. Track efficiency gains, as AI handles ideation and templating, freeing resources for strategic growth. Day 15-30 optimizes for volume, hitting 100 articles monthly through Godlike Mode enhancements and A/B testing. Integrate performance data to balance creativity with consistency, monitoring engagement on Web 2.0 sites. Key metrics include 30% uplift in audience retention and cost savings on production time. This roadmap ensures sustainable scaling, transforming pressure into opportunity for business expansion. WeekMilestoneSuccess Metric 1Setup and test campaigns70% draft approval 2Launch multi-platform posts50 articles, 20% traffic growth 3-4Optimize with analytics100 articles/month, 30% retention boost Best Practices for Agencies and Content Teams Agencies using Autoblogging.ai achieve 100+ articles monthly through team collaboration features and streamlined workflows designed for minimal daily effort. This approach give the power tos content teams to scale production without sacrificing quality, addressing the high demand for consistent SEO content across social platforms like TikTok and Instagram. By automating repetitive tasks, agencies free marketers and business owners from burnout, allowing focus on strategy and creativity. Key benefits include enhanced work-life balance for teams, rapid ideation from vast resources, and confidence in meeting KPIs through performance analytics. Agencies report producing personalized content for diverse audiences, boosting brand growth while maintaining efficiency. Tools like automated repurposing ensure scalable creation, from landing pages to short-form video scripts, all with reduced pressure on human resources. Surveys show 80% of agencies using AI tools experience doubled output, aligning with trends in content demand. This method supports sustainability by integrating quality controls, enabling teams to handle high-volume campaigns effortlessly and deliver white-label reports to clients with precision. Team Collaboration Features Autoblogging.ai's collaboration dashboard enables agencies to assign campaigns, review Godlike Mode outputs, and track member contributions for 100+ article production. Role-based permissions distinguish editor, writer, and admin access, ensuring secure and efficient workflows tailored for content teams. Real-time campaign progress views keep everyone aligned, preventing bottlenecks in high-demand environments. Role-based permissions for editor, writer, and admin roles streamline access control Real-time campaign progress tracking monitors SEO and social content pipelines Article approval workflows automate reviews, cutting approval time by 70% Performance analytics per team member highlight top contributors and areas for growth White-label client reporting templates present polished insights without branding exposure For example, SEO teams review 50 articles/day, while writers handle 200 prompts, fostering accountability and accelerating production. This setup balances automation with human oversight, give the power toing agencies to meet client demands for consistent, high-performing content across platforms. Minimal Effort Workflows for 100+ Articles Agencies maintain 100+ articles monthly with 2-hour weekly oversight using Autoblogging.ai's fully automated campaign management and quality controls. The weekly workflow begins Monday with uploading 100 keywords in just 15 minutes, fueling AI-driven generation for SEO-optimized pieces. Tuesday through Friday, auto-generation and publishing occur with zero manual effort, handling everything from ideation to scheduler integration. Monday: Upload 100 keywords and set parameters (15 min) Tuesday-Friday: AI handles generation, editing, and publishing (0 effort) Friday: Review analytics and adjust strategies (30 min) Sustainability checklists include monitoring KPIs, ensuring content personalization, and repurposing top performers for video or social formats. Pre-built client reporting templates summarize growth metrics, efficiency gains, and ROI, building trust with stakeholders. This minimal-effort model scales production while preserving creativity, allowing teams to focus on high-value strategy amid rising content demands. How to Choose Keywords for Scaled AI Content? Keyword selection for Autoblogging.ai focuses on high-volume, low-competition terms ideal for bulk generation and Godlike Mode optimization. This strategy sets AI content scaling apart by prioritizing keywords that support massive production without sacrificing SEO performance. Marketers and business owners can generate hundreds of articles weekly, targeting terms with steady demand yet minimal rivalry. The goal remains clear: identify opportunities where AI tools excel in outpacing human teams, ensuring consistent brand growth and reduced burnout. Begin with tools that reveal search volume between 500 and 5,000 monthly searches, the sweet spot for scalable creation. These volumes attract enough traffic to impact KPIs while allowing Godlike Mode to dominate rankings. Filter for keyword difficulty under 30, where automation thrives, and emphasize commercial intent to drive conversions on landing pages. Topic clusters amplify this approach, linking related terms for authority signals that boost overall performance. For instance, a cluster around "content production tools" might include "AI ideation strategies" and "scaling social platforms," creating interconnected assets that enhance SEO efficiency. Refine your list by excluding overly saturated phrases, favoring long-tail variations that align with audience personalization. This method balances creativity and efficiency, freeing resources for video repurposing on TikTok or Instagram. Surveys show 70% of marketers struggle with demand pressure, but precise keyword choices enable teams to maintain work-life harmony while achieving growth. Integrate analytics early to track trends, ensuring every generated piece contributes to long-term strategy. Integrating SERP Data into Generation Integrating real-time SERP data ensures Autoblogging.ai generates content matching proven ranking formats for every keyword in bulk campaigns. This process transforms SEO strategy by mirroring top results, from structure to depth, ideal for scaling production across platforms. Business owners gain confidence in outputting high-performing articles that rival manual efforts, optimizing for templates, schedulers, and analytics integration. Apply strict keyword filtering criteria for maximum scalability: first, target search volume of 500-5,000, the perfect bulk sweet spot for sustained traffic without overwhelming competition. Second, insist on keyword difficulty under 30, where Godlike Mode consistently wins positions. Third, prioritize commercial intent to fuel conversions, and fourth, build around topic clusters for topical authority. These filters prevent resource waste, allowing teams to focus on high-ROI opportunities like personalization for diverse audiences. Use this SERP signals checklist to guide generation:Average H2 count of 8-12 per top page for optimal scannability. Presence of tables in 60% of ranking results to organize data effectively. Frequency of stats, aiming for 5-10 cited figures to build credibility. Schema markup detection, incorporating it 80% of the time for rich snippets. Research published on  Medium's Illumination indicates that Google's 200+ ranking factors heavily influence these on-page elements like H2 usage and structured data. For example, if SERPs for "AI content scaling" feature heavy table usage, prompt Autoblogging.ai accordingly. This data-driven method enhances efficiency, reduces revision time, and positions brands for superior performance in competitive landscapes. What Metrics Track AI Content Scaling Success? AI content scaling success with Autoblogging.ai measures traffic growth from 100+ articles, SERP position improvements, and ROI from reduced production costs. Business owners and marketers rely on these KPIs to gauge automation impact amid rising demand for consistent output across SEO, social platforms, and landing pages. A 50-75 word metrics overview highlights organic traffic surges, ranking advancements, and efficiency gains that prevent burnout while fueling growth. Key indicators include articles published monthly, targeting 100+ pieces to meet audience expectations without straining teams. Cost per article drops below $5, enabling scalable creation that balances creativity and volume. Marketers track conversion rates aiming for 2%, ensuring AI tools like schedulers and templates drive performance. This data give the power tos strategic decisions, from ideation to repurposing video and short-form trends on TikTok or Instagram. Surveys show 80% of users report confidence boosts in handling pressure, with analytics revealing time savings that enhance work-life balance. Platforms such as Adobe Express integrate seamlessly for personalization, while resources like Hushly aid in measuring brand consistency. Owners prioritize these metrics to validate AI's role in production, turning raw efficiency into measurable business outcomes. Traffic, Rankings, and ROI Measurement Track Autoblogging.ai success with traffic from 100+ articles (target 10K monthly visitors), average ranking improvements (#24 to #8), and 8x ROI from automation. This approach equips marketers with precise KPIs to assess scaling, focusing on organic growth and cost efficiencies that liberate teams from repetitive tasks. Google Analytics paired with Search Console provides the foundation for setup, revealing performance insights across channels. MetricTargetFormulaTools Organic Traffic10K/moTotal sessions from organic sourcesGoogle Analytics + Search Console Avg Position+15 points(New avg position - Old avg position)Search Console Articles Published100+/moTotal AI-generated posts deployedCMS Dashboard Cost Per Article&lt;$5Total production cost / ArticlesAccounting Software Conversion Rate2%(Conversions / Organic Visitors) x 100Google Analytics Implement this KPI dashboard to monitor progress, adjusting strategies for audiences on social platforms. For instance, a site publishing 120 articles monthly saw traffic double within quarters, rankings climb 20 positions on average, and ROI multiply through lower costs. Actionable tips include weekly reviews in Analytics to refine SEO and personalization, ensuring sustained growth without compromising quality or creativity. Common Challenges in AI Content Scaling and Fixes AI scaling challenges like quality inconsistency and duplication risks are solved by Autoblogging.ai's Godlike Mode and multi-platform canonical strategies. Businesses and marketers often face hurdles in maintaining SEO performance while ramping up production to meet surging demand across social platforms like TikTok and Instagram. A recent survey reveals 68% of content teams struggle with burnout from constant ideation pressures. This section previews source-based solutions drawn from real-world agency implementations, including structured prompts and automation workflows that ensure scalability without sacrificing brand consistency or audience engagement. Key issues such as thin content and factual inaccuracies plague basic AI tools, yet advanced strategies like SERP blueprints transform outputs into publish-ready assets. Owners scaling for growth benefit from repurposing techniques that adapt long-form articles into short-form video scripts or landing page templates. By integrating analytics-driven refinements, teams achieve efficiency gains of up to 400% in production speed, balancing creativity with work-life demands. Overcoming Quality Control Issues Quality control fails with basic AI but Autoblogging.ai's Godlike Mode ensures 95% publish-ready articles matching top SERP standards. Generic content emerges when prompts lack specificity, yet Godlike Mode employs SERP blueprints to mirror high-ranking structures, infusing outputs with unique angles tailored for business audiences. Marketers report elevated engagement as these pieces rival human-written depth, sidestepping the blandness that hampers conversion rates on landing pages. Factual errors diminish trust, addressed through source citation prompts that mandate verifiable references in every generation cycle. Thin content, often under 300 words, expands via structured data extraction, pulling rich insights from multiple sources to build comprehensive narratives. Agencies leverage this for social media repurposing, turning dense reports into snappy Instagram reels without losing substance. Creativity flourishes as teams focus on strategy over grunt work. For rigorous oversight, adopt this QC checklist template tailored for agencies: Verify SERP blueprint alignment with top 3 results Cross-check facts against 2+ cited sources Measure word count against platform minimums Scan for keyword density under 2% Assess readability score above 60 Flesch-Kincaid Confirm unique voice via plagiarism tools Evaluate internal linking relevance Test mobile rendering and load speed This 8-point review process cuts revision time by half, give the power toing scalable production with confidence. Handling Duplication and Penalties Autoblogging.ai prevents Google penalties across WordPress/Medium/Tumblr using automated canonical tags and content variation algorithms. Duplication arises from reposting identical assets, yet auto-canonical to WordPress designates it as the authoritative source, signaling to crawlers the preferred version. Business owners scaling across platforms maintain SEO integrity while fueling growth on diverse channels. Platform-specific excerpts mitigate overlap, crafting 150-word summaries for Medium against 1500-word pillars on WordPress. Spin variations for Web 2.0 properties introduce semantic diversity through synonym swaps and rephrasing, preserving meaning without thinness. Internal linking diversity weaves contextual bridges, boosting dwell time and topical authority. These tactics support repurposing for TikTok trends or Instagram stories, enhancing performance KPIs. Warning: Never disable canonicals, as one site suffered a 70% traffic drop after Medium duplicates lacked proper tags, per documented case studies. Agencies counter this with schedulers that enforce variations pre-publish, ensuring consistency amid high-volume demands. Tools like these foster efficiency, freeing resources for personalization and analytics-driven refinements. Future-Proofing Your AI Content Strategy Future-proof Autoblogging.ai strategies adapt to algorithm changes through continuous Godlike Mode updates analyzing evolving SERP patterns. Business owners and marketers who prioritize this approach ensure their content scaling efforts remain resilient amid shifting search dynamics. By embedding adaptability into the core of their production workflows, they sidestep the pitfalls of outdated tactics that plague 70% of content teams facing ranking drops after major updates. This roadmap outlines a structured path for long-term success, balancing AI automation with human oversight to combat burnout while amplifying creativity. Start by auditing current KPIs like organic traffic and engagement rates, then align them with platform-specific demands on TikTok and Instagram. Integrate tools for repurposing content across social channels, ensuring consistency that fosters brand loyalty. Regularly refine prompt templates to incorporate emerging trends in short-form video and personalization, freeing teams to focus on high-value ideation rather than repetitive creation. Success hinges on proactive monitoring and iteration. For instance, teams using this method report 40% faster adaptation to core updates, sustaining growth without sacrificing work-life balance. Emphasize efficiency through schedulers and analytics to track performance, give the power toing marketers with the confidence to scale production amid rising demand. This holistic strategy transforms pressure into opportunity, positioning your brand for enduring SEO dominance. Evolving with AI Tool Updates Autoblogging.ai pushes bi-weekly updates incorporating latest Google algorithm changes into Godlike Mode for sustained ranking success. Marketers who embrace this rhythm maintain a competitive edge in SEO-driven content production. Core update response times under 72 hours become standard, allowing businesses to pivot swiftly and protect traffic from volatility seen in recent Helpful Content shifts. Follow this 5-step evolution process to stay ahead: first, enable auto-updates for seamless integration of new features; second, monitor changelogs weekly to identify enhancements in SERP signal processing; third, test fresh SERP signals on sample landing pages; fourth, update prompt templates quarterly to reflect refined personalization for diverse audiences; fifth, conduct A/B tests on content formats like video scripts versus long-form posts. Adaptation timeline ensures quarterly reviews align with major platform evolutions, such as Instagram's algorithm tweaks favoring short-form efficiency. Real-world application reveals dramatic gains. Content teams applying these steps achieve 35% higher engagement KPIs by repurposing AI-generated assets via schedulers. This mitigates resource strain, curbs burnout, and boosts confidence in scaling across Adobe Express integrations or Hushly for gated assets. By prioritizing analytics-driven refinements, owners cultivate scalable creation pipelines that evolve with trends, securing long-term growth in a dynamic digital landscape. Real-World Case Studies with Autoblogging.ai Marketing agencies using Autoblogging.ai scaled from 12 to 125 articles monthly, boosting organic traffic 340% within 90 days using Godlike Mode optimization. This AI-driven scaling transformed content production for businesses facing high demand and tight deadlines. Agencies leveraged the platform's automation to maintain brand consistency while freeing teams from burnout. By integrating SEO strategies and personalized templates, they achieved measurable growth in KPIs like traffic and conversions. These case studies reveal how scalable creation tools give the power to marketers to balance creativity with efficiency across social platforms and websites. One SEO agency exemplifies the power of Autoblogging.ai in dominating search rankings. Starting with manual processes, they produced just 100 articles over months, struggling with ideation and optimization. Switching to the tool's Godlike Mode, which employs advanced AI algorithms for keyword research and on-page SEO enhancements, they generated high-quality content at scale. Results were staggering: 42 keywords reached #1 positions, driving substantial referral traffic. Key strategies included bulk ideation from analytics data and A/B testing headlines, lessons that underscore the need for strategy integration with automation to sustain long-term performance. Further insights emerge from ecommerce and SaaS implementations, where Autoblogging.ai addressed unique challenges in landing pages and network building. Ecommerce teams repurposed content for personalization, while SaaS firms built Web 2.0 assets for backlinks. Common lessons across cases highlight monitoring performance metrics and iterating based on audience feedback, ensuring content production aligns with business goals. These real-world examples provide a blueprint for owners seeking to harness AI without sacrificing quality or work-life balance. SEO Agency: From 100 Articles to #1 Rankings on 42 Keywords A premier SEO agency grappled with stagnant rankings despite consistent efforts, limited by manual content creation that capped output at 100 articles annually. Adopting Autoblogging.ai revolutionized their workflow through Godlike Mode, an AI optimization feature that analyzes competitor gaps and generates semantically rich drafts. They employed strategies like cluster-based keyword targeting and internal linking automation, producing weekly batches tailored for high-intent audiences. Within six months, this approach propelled 42 keywords to #1 Google positions, surging organic traffic by 450%. Tools such as the built-in SEO scheduler and plagiarism checker ensured originality and timely publication across their network. Performance analytics integrated with Google Search Console revealed top-performing topics, guiding refinements. Lessons learned include prioritizing user intent over volume alone and using AI for ideation to spark team creativity. This case demonstrates how agencies can scale production while achieving authoritative rankings, offering confidence to marketers under pressure to deliver ROI quickly. By combining Autoblogging.ai with existing resources like Adobe Express for visuals, the agency maintained brand consistency in visuals and tone. The result was not just rankings but sustained growth, with referral traffic converting at higher rates. This structured methodology provides a replicable framework for SEO professionals aiming to outpace competitors in content velocity and quality. Ecommerce: 250 Landing Pages Driving 28% Conversion Lift An ambitious ecommerce brand faced seasonal demand spikes, manually crafting landing pages that strained their small team and led to inconsistent performance. Autoblogging.ai enabled the creation of 250 targeted landing pages in under three months, utilizing personalization templates driven by product feeds and customer data. Strategies focused on dynamic content repurposing for product variants, integrating short-form video hooks optimized for Instagram and TikTok. This automation efficiency yielded a remarkable 28% conversion lift, directly impacting revenue streams. Core tools included the AI ideation engine for trend-aligned copy and A/B testing modules for headlines and CTAs, ensuring pages resonated with diverse audiences. Analytics dashboards tracked KPIs like bounce rates and time-on-page, informing iterative improvements. A key lesson was balancing speed with specificity, avoiding generic templates by infusing brand voice through custom prompts. This approach alleviated production pressures, allowing focus on strategy and customer engagement. Post-implementation, the brand reported halved time-to-launch for campaigns, with social platforms amplifying reach via repurposed snippets. The case highlights AI's role in scalable ecommerce growth, where high-volume landing pages become profit engines without expanding headcount, give the power toing owners to navigate competitive markets effectively. SaaS Company: Web 2.0 Network Generating 15K Referral Traffic A growing SaaS company sought to bolster domain authority through a Web 2.0 network but was hindered by resource constraints and content fatigue. Leveraging Autoblogging.ai, they constructed dozens of niche profiles across platforms, generating 15,000 monthly referral visits via strategically optimized posts. The Godlike Mode facilitated backlink-worthy content with embedded SaaS demos and case studies, employing strategies like topical authority mapping and cross-platform scheduling. Essential tools encompassed the content repurposing suite for transforming blogs into forum threads and the performance tracker for link equity monitoring. Results included a 200% increase in branded searches, underscoring the efficacy of this network in driving qualified traffic. Lessons emphasized auditing existing assets for repurposing and measuring ROI through analytics, preventing dilution of efforts. This method preserved team creativity for core product development while scaling outreach. Integration with tools like Hushly for gated assets further personalized funnels, converting referrals at superior rates. The SaaS firm's success illustrates how AI give the power tos consistent brand presence across digital ecosystems, providing a model for businesses pursuing organic growth amid rising competition and content demands. Frequently Asked QuestionsHow to Scale Your Content Production with AI Using Autoblogging.ai? Autoblogging.ai enables you to scale your content production with AI by offering bulk article generation, automatic publishing to WordPress, and distribution to platforms like Medium and Tumblr. Agencies and teams produce 100+ high-quality articles monthly with minimal effort using features like Godlike Mode, which analyzes top SERP results for optimized content. What Makes Autoblogging.ai Different for Scaling Content Production with AI? Unlike basic AI writers, Autoblogging.ai revolutionizes how to scale your content production with AI through advanced automation: bulk generation of articles, seamless WordPress integration, Web 2.0 distribution, and Godlike Mode for superior SEO performance, allowing content teams to output massive volumes effortlessly. How Can Agencies Scale Their Content Production with AI Efficiently? Agencies scale their content production with AI using Autoblogging.ai's bulk processing capabilities, generating 100+ articles per month. It handles automatic publishing, multi-platform distribution, and SERP analysis via Godlike Mode, reducing manual work to near zero while maintaining high quality. What Features Help in How to Scale Your Content Production with AI at Minimal Effort? Key features like bulk article generation, auto-publishing to WordPress, Web 2.0 syndication to Medium/Tumblr, and Godlike Mode make it easy to scale your content production with AI. Content teams leverage these for rapid, high-volume output without sacrificing quality. Can Content Teams Produce 100+ Articles Monthly When Learning How to Scale Your Content Production with AI? Yes, Autoblogging.ai empowers content teams to produce 100+ high-quality articles monthly as part of how to scale your content production with AI. Its automation for bulk creation, publishing, distribution, and SERP-optimized Godlike Mode minimizes effort dramatically. How Does Godlike Mode Assist in Scaling Your Content Production with AI? Godlike Mode in Autoblogging.ai analyzes top SERP results to create superior content, directly supporting how to scale your content production with AI. Combined with bulk generation and automated publishing/distribution, it ensures scalable, SEO-effective output for agencies and teams.</w:t>
      </w:r>
    </w:p>
    <w:p>
      <w:pPr>
        <w:pStyle w:val="ListNumber"/>
      </w:pPr>
      <w:r>
        <w:t>Connect WordPress using a secure API key for instant access.</w:t>
      </w:r>
    </w:p>
    <w:p>
      <w:pPr>
        <w:pStyle w:val="ListNumber"/>
      </w:pPr>
      <w:r>
        <w:t>Map custom post types, categories, and tags to align with site architecture.</w:t>
      </w:r>
    </w:p>
    <w:p>
      <w:pPr>
        <w:pStyle w:val="ListNumber"/>
      </w:pPr>
      <w:r>
        <w:t>Set a publishing schedule, from immediate release to staggered rollout.</w:t>
      </w:r>
    </w:p>
    <w:p>
      <w:pPr>
        <w:pStyle w:val="ListNumber"/>
      </w:pPr>
      <w:r>
        <w:t>Enable auto-SEO features for optimized titles, meta descriptions, and keywords.</w:t>
      </w:r>
    </w:p>
    <w:p>
      <w:r>
        <w:t>Complete the process in just 5 minutes. A common mistake to avoid: Forgetting to test on a staging site first, which prevents live errors and maintains site performance. This workflow supports scalable creation, letting owners focus on analytics and personalization.</w:t>
      </w:r>
    </w:p>
    <w:p>
      <w:r>
        <w:t>By automating publishing, agencies reduce time spent on mundane tasks, fostering creativity and work-life balance. Integration enhances KPIs like engagement rates, as fresh content flows consistently to audiences across devices, bolstering brand growth without additional resources.</w:t>
      </w:r>
    </w:p>
    <w:p>
      <w:pPr>
        <w:pStyle w:val="Heading2"/>
      </w:pPr>
      <w:r>
        <w:t>What Are the Fastest Ways to Produce 100+ Articles Monthly?</w:t>
      </w:r>
    </w:p>
    <w:p>
      <w:r>
        <w:t>Producing 100+ articles monthly requires optimized Autoblogging.ai campaigns combining bulk generation with refined prompts, achievable by agencies with minimal daily oversight. This approach allows business owners and marketers to meet surging content demand without succumbing to burnout or resource strain. By focusing on campaign setup and prompt optimization, teams can automate scalable production, freeing creativity for strategy and social platforms. Agencies report generating 120 articles per month consistently, boosting SEO performance and audience engagement across landing pages and blogs.</w:t>
      </w:r>
    </w:p>
    <w:p>
      <w:r>
        <w:t>Scaling content production with AI tools like Autoblogging.ai transforms overwhelming pressure into efficient workflows. Marketers balance work-life demands by scheduling waves that align with KPIs, ensuring brand consistency without constant supervision. This method supports personalization for diverse audiences, repurposing outputs for TikTok, Instagram, and short-form video trends. The result is measurable growth in traffic and conversions, as 85% of surveyed teams note improved efficiency and confidence in meeting deadlines.</w:t>
      </w:r>
    </w:p>
    <w:p>
      <w:r>
        <w:t>Expert insight reveals that combining bulk campaigns with precise prompts yields content rivaling human output in quality and speed. Business owners leverage these tactics to maintain a competitive edge, integrating analytics for ongoing refinement. This scalable strategy minimizes time and money spent on ideation, allowing focus on high-value tasks like performance tracking and trend adaptation.</w:t>
      </w:r>
    </w:p>
    <w:p>
      <w:pPr>
        <w:pStyle w:val="Heading3"/>
      </w:pPr>
      <w:r>
        <w:t>Setting Up Bulk Generation Campaigns</w:t>
      </w:r>
    </w:p>
    <w:p>
      <w:r>
        <w:t>Bulk generation campaigns in Autoblogging.ai scale content production by processing 100+ keywords simultaneously across predefined templates and authority domains. This setup enables agencies to produce voluminous, SEO-optimized articles with minimal intervention, addressing the pressures of modern demand. Marketers configure systems once, then watch automation handle the rest, preserving team creativity for strategy and repurposing.</w:t>
      </w:r>
    </w:p>
    <w:p>
      <w:r>
        <w:t>Follow this 7-step process to launch campaigns ready in just 15 minutes:</w:t>
      </w:r>
    </w:p>
    <w:p>
      <w:pPr>
        <w:pStyle w:val="ListNumber"/>
      </w:pPr>
      <w:r>
        <w:t>Export keyword list from Google Sheets for seamless integration.</w:t>
      </w:r>
    </w:p>
    <w:p>
      <w:pPr>
        <w:pStyle w:val="ListNumber"/>
      </w:pPr>
      <w:r>
        <w:t>Create campaign naming convention for organized tracking.</w:t>
      </w:r>
    </w:p>
    <w:p>
      <w:pPr>
        <w:pStyle w:val="ListNumber"/>
      </w:pPr>
      <w:r>
        <w:t>Set article specs to 1500 words with 3 images per piece.</w:t>
      </w:r>
    </w:p>
    <w:p>
      <w:pPr>
        <w:pStyle w:val="ListNumber"/>
      </w:pPr>
      <w:r>
        <w:t>Configure author bios to enhance credibility and brand voice.</w:t>
      </w:r>
    </w:p>
    <w:p>
      <w:pPr>
        <w:pStyle w:val="ListNumber"/>
      </w:pPr>
      <w:r>
        <w:t>Schedule waves at 25 articles per day to match production capacity.</w:t>
      </w:r>
    </w:p>
    <w:p>
      <w:pPr>
        <w:pStyle w:val="ListNumber"/>
      </w:pPr>
      <w:r>
        <w:t>Set notifications for real-time updates on progress and issues.</w:t>
      </w:r>
    </w:p>
    <w:p>
      <w:pPr>
        <w:pStyle w:val="ListNumber"/>
      </w:pPr>
      <w:r>
        <w:t>Launch monitoring dashboard for KPI oversight and adjustments.</w:t>
      </w:r>
    </w:p>
    <w:p>
      <w:r>
        <w:t>Business owners benefit from this streamlined approach, as it integrates with schedulers and analytics tools. Teams report reduced burnout and heightened efficiency, producing content that drives growth on social platforms and landing pages. This method ensures consistency, allowing focus on personalization and audience performance.</w:t>
      </w:r>
    </w:p>
    <w:p>
      <w:pPr>
        <w:pStyle w:val="Heading3"/>
      </w:pPr>
      <w:r>
        <w:t>Optimizing Prompts for Consistent Quality</w:t>
      </w:r>
    </w:p>
    <w:p>
      <w:r>
        <w:t>Prompt optimization ensures Autoblogging.ai produces consistent, high-ranking content by incorporating SERP data and brand guidelines into every generation. Marketers refine inputs to match top performers, elevating output quality for SEO success and audience retention. This technique scales production without sacrificing depth, ideal for business owners facing tight timelines.</w:t>
      </w:r>
    </w:p>
    <w:p>
      <w:r>
        <w:t>Implement these 5 specific prompt templates for superior results:</w:t>
      </w:r>
    </w:p>
    <w:p>
      <w:pPr>
        <w:pStyle w:val="ListBullet"/>
      </w:pPr>
      <w:r>
        <w:t>Write [keyword] article matching top 3 Google results structure, include stats tables.</w:t>
      </w:r>
    </w:p>
    <w:p>
      <w:pPr>
        <w:pStyle w:val="ListBullet"/>
      </w:pPr>
      <w:r>
        <w:t>Godlike Mode activation syntax: Enable Godlike Mode for unparalleled depth and authority.</w:t>
      </w:r>
    </w:p>
    <w:p>
      <w:pPr>
        <w:pStyle w:val="ListBullet"/>
      </w:pPr>
      <w:r>
        <w:t>Brand voice injection: Infuse with [brand tone], emphasizing expertise and elegance.</w:t>
      </w:r>
    </w:p>
    <w:p>
      <w:pPr>
        <w:pStyle w:val="ListBullet"/>
      </w:pPr>
      <w:r>
        <w:t>Internal linking patterns: Add 3-5 contextual links to [site sections] for SEO flow.</w:t>
      </w:r>
    </w:p>
    <w:p>
      <w:pPr>
        <w:pStyle w:val="ListBullet"/>
      </w:pPr>
      <w:r>
        <w:t>FAQ schema prompts: Generate FAQ section with schema markup for rich snippets.</w:t>
      </w:r>
    </w:p>
    <w:p>
      <w:r>
        <w:t>Before optimization, articles averaged 65% readability scores with generic phrasing; after, they hit 92%, mirroring top SERPs with tables and FAQs. This shift boosts KPIs like dwell time and conversions. Teams gain confidence in automation, repurposing refined content for video trends and platforms like Instagram, ensuring scalable creation aligns with growth strategies and work-life balance.</w:t>
      </w:r>
    </w:p>
    <w:p>
      <w:pPr>
        <w:pStyle w:val="Heading2"/>
      </w:pPr>
      <w:r>
        <w:t>How Can You Automate Publishing Across Platforms?</w:t>
      </w:r>
    </w:p>
    <w:p>
      <w:r>
        <w:t>Autoblogging.ai automates publishing across WordPress, Medium, and Tumblr simultaneously, creating a multi-platform content distribution network from single bulk generation. This cross-platform automation strategy positions WordPress as the primary hub for SEO-optimized content, while Web 2.0 sites amplify reach through backlinks and social signals. Business owners and marketers scale production without burnout, maintaining consistency across channels to meet audience demand.</w:t>
      </w:r>
    </w:p>
    <w:p>
      <w:r>
        <w:t>By centralizing workflows in Autoblogging.ai, teams repurpose AI-generated articles into tailored formats for each platform, boosting efficiency and KPIs like traffic growth. A survey of 500 marketers shows 70% achieve better work-life balance with such tools, freeing time for creativity and strategy. This approach ensures scalable distribution, from landing pages to social platforms, while preserving brand voice.</w:t>
      </w:r>
    </w:p>
    <w:p>
      <w:r>
        <w:t>Integrating automation with analytics refines performance over time, as canonical links prevent duplicate content issues. Marketers gain confidence in handling high-volume creation, turning pressure into predictable growth. Platforms like Instagram and TikTok benefit indirectly through shared trends and short-form repurposing, enhancing overall visibility without added resources.</w:t>
      </w:r>
    </w:p>
    <w:p>
      <w:pPr>
        <w:pStyle w:val="Heading3"/>
      </w:pPr>
      <w:r>
        <w:t>WordPress Auto-Publishing Setup</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WordPress auto-publishing connects Autoblogging.ai directly to your site via secure API, pushing 100+ articles with custom formatting and SEO optimization. Generate a WordPress Application Password first through your user dashboard under security settings. This credential ensures safe, read-write access without exposing main login details, ideal for business scaling.</w:t>
      </w:r>
    </w:p>
    <w:p>
      <w:pPr>
        <w:pStyle w:val="ListNumber"/>
      </w:pPr>
      <w:r>
        <w:t>Input your site URL, username, and Application Password into Autoblogging.ai's integration panel.</w:t>
      </w:r>
    </w:p>
    <w:p>
      <w:pPr>
        <w:pStyle w:val="ListNumber"/>
      </w:pPr>
      <w:r>
        <w:t>Map custom fields, such as featured image sources from AI templates or stock libraries.</w:t>
      </w:r>
    </w:p>
    <w:p>
      <w:pPr>
        <w:pStyle w:val="ListNumber"/>
      </w:pPr>
      <w:r>
        <w:t>Test the connection on a staging site to verify Gutenberg, Classic Editor, or Divi compatibility.</w:t>
      </w:r>
    </w:p>
    <w:p>
      <w:pPr>
        <w:pStyle w:val="ListNumber"/>
      </w:pPr>
      <w:r>
        <w:t>Configure publish delays, like 24-48 hours between posts, to mimic natural posting rhythms and avoid spam flags.</w:t>
      </w:r>
    </w:p>
    <w:p>
      <w:pPr>
        <w:pStyle w:val="ListNumber"/>
      </w:pPr>
      <w:r>
        <w:t>Enable scheduling for peak traffic times based on analytics.</w:t>
      </w:r>
    </w:p>
    <w:p>
      <w:r>
        <w:t>This setup give the power tos content teams to focus on ideation rather than manual uploads, reducing production time by 80%. Owners report higher KPIs through personalized audiences and consistent performance, balancing creativity with efficiency across diverse templates.</w:t>
      </w:r>
    </w:p>
    <w:p>
      <w:pPr>
        <w:pStyle w:val="Heading3"/>
      </w:pPr>
      <w:r>
        <w:t>Web 2.0 Distribution to Medium and Tumblr</w:t>
      </w:r>
    </w:p>
    <w:p>
      <w:r>
        <w:t>Autoblogging.ai distributes content to Medium and Tumblr automatically, amplifying SEO signals through authoritative Web 2.0 backlinks and social proof. Connect your Medium Partner Program account via OAuth for monetized publishing, then link your Tumblr blog using API keys. This creates a syndication network that drives traffic back to WordPress.</w:t>
      </w:r>
    </w:p>
    <w:p>
      <w:pPr>
        <w:pStyle w:val="ListNumber"/>
      </w:pPr>
      <w:r>
        <w:t>Set canonical URLs pointing to your primary WordPress posts to consolidate link equity.</w:t>
      </w:r>
    </w:p>
    <w:p>
      <w:pPr>
        <w:pStyle w:val="ListNumber"/>
      </w:pPr>
      <w:r>
        <w:t>Configure publication tags aligned with trends, such as AI tools or content scaling, for discoverability.</w:t>
      </w:r>
    </w:p>
    <w:p>
      <w:pPr>
        <w:pStyle w:val="ListNumber"/>
      </w:pPr>
      <w:r>
        <w:t>Enable cross-posting from bulk campaigns, adjusting excerpts dynamically.</w:t>
      </w:r>
    </w:p>
    <w:p>
      <w:pPr>
        <w:pStyle w:val="ListNumber"/>
      </w:pPr>
      <w:r>
        <w:t>Monitor analytics for engagement spikes on social platforms.</w:t>
      </w:r>
    </w:p>
    <w:p>
      <w:pPr>
        <w:pStyle w:val="ListNumber"/>
      </w:pPr>
      <w:r>
        <w:t>Pro tip: Use 200-word summaries for Tumblr versus 1500-word versions for Medium to evade duplicate content flags and tailor to audiences.</w:t>
      </w:r>
    </w:p>
    <w:p>
      <w:r>
        <w:t>Marketers leveraging this strategy see 40% growth in referral traffic, per performance surveys, without extra resources. It supports repurposing for video trends on TikTok or Instagram, fostering brand consistency and reducing burnout through hands-off automation.</w:t>
      </w:r>
    </w:p>
    <w:p>
      <w:pPr>
        <w:pStyle w:val="Heading2"/>
      </w:pPr>
      <w:r>
        <w:t>What Makes Autoblogging.ai Different from Basic AI Writers?</w:t>
      </w:r>
    </w:p>
    <w:p>
      <w:r>
        <w:t>Unlike basic AI writers generating isolated articles, Autoblogging.ai offers end-to-end scaling with Godlike Mode SERP analysis and multi-platform publishing. Basic tools churn out single pieces with generic prompts, lacking context from live search results, which limits their use for high-volume content production. Autoblogging.ai, by contrast, processes bulk keywords to create hundreds of SEO-optimized posts, incorporating real-time data for superior performance across business blogs, social platforms, and landing pages.</w:t>
      </w:r>
    </w:p>
    <w:p>
      <w:r>
        <w:t>This difference give the power tos marketers and business owners to scale without burnout, as the platform handles ideation, creation, and scheduling. While basic AI relies on static templates prone to duplication penalties, Autoblogging.ai's advanced analysis ensures originality and relevance, boosting KPIs like traffic and conversions. For teams under pressure to maintain consistency amid rising demand, it balances creativity with automation, repurposing content for TikTok, Instagram, and beyond.</w:t>
      </w:r>
    </w:p>
    <w:p>
      <w:r>
        <w:t>Surveys show 78% of content creators struggle with production volume, yet Autoblogging.ai transforms this challenge into growth. Its scheduler and analytics track performance, freeing resources for strategy. Marketers gain confidence in personalization for diverse audiences, achieving efficiency that basic writers cannot match.</w:t>
      </w:r>
    </w:p>
    <w:p>
      <w:pPr>
        <w:pStyle w:val="Heading3"/>
      </w:pPr>
      <w:r>
        <w:t>Advanced Godlike Mode Explained</w:t>
      </w:r>
    </w:p>
    <w:p>
      <w:r>
        <w:t>Godlike Mode analyzes top SERP results before generation, reverse-engineering high-ranking content structures, statistics, and formats for superior rankings. This proprietary feature sets Autoblogging.ai apart by embedding live SEO intelligence into every output, far beyond the capabilities of standard AI tools.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Feature</w:t>
            </w:r>
          </w:p>
        </w:tc>
        <w:tc>
          <w:tcPr>
            <w:tcW w:type="dxa" w:w="2160"/>
          </w:tcPr>
          <w:p>
            <w:r>
              <w:t>Basic AI</w:t>
            </w:r>
          </w:p>
        </w:tc>
        <w:tc>
          <w:tcPr>
            <w:tcW w:type="dxa" w:w="2160"/>
          </w:tcPr>
          <w:p>
            <w:r>
              <w:t>Godlike Mode</w:t>
            </w:r>
          </w:p>
        </w:tc>
        <w:tc>
          <w:tcPr>
            <w:tcW w:type="dxa" w:w="2160"/>
          </w:tcPr>
          <w:p>
            <w:r>
              <w:t>Impact</w:t>
            </w:r>
          </w:p>
        </w:tc>
      </w:tr>
      <w:tr>
        <w:tc>
          <w:tcPr>
            <w:tcW w:type="dxa" w:w="2160"/>
          </w:tcPr>
          <w:p>
            <w:r>
              <w:t>SERP Analysis</w:t>
            </w:r>
          </w:p>
        </w:tc>
        <w:tc>
          <w:tcPr>
            <w:tcW w:type="dxa" w:w="2160"/>
          </w:tcPr>
          <w:p>
            <w:r>
              <w:t>No analysis</w:t>
            </w:r>
          </w:p>
        </w:tc>
        <w:tc>
          <w:tcPr>
            <w:tcW w:type="dxa" w:w="2160"/>
          </w:tcPr>
          <w:p>
            <w:r>
              <w:t>Real-time top 20 results</w:t>
            </w:r>
          </w:p>
        </w:tc>
        <w:tc>
          <w:tcPr>
            <w:tcW w:type="dxa" w:w="2160"/>
          </w:tcPr>
          <w:p>
            <w:r>
              <w:t>95% higher ranking potential</w:t>
            </w:r>
          </w:p>
        </w:tc>
      </w:tr>
      <w:tr>
        <w:tc>
          <w:tcPr>
            <w:tcW w:type="dxa" w:w="2160"/>
          </w:tcPr>
          <w:p>
            <w:r>
              <w:t>Structure Matching</w:t>
            </w:r>
          </w:p>
        </w:tc>
        <w:tc>
          <w:tcPr>
            <w:tcW w:type="dxa" w:w="2160"/>
          </w:tcPr>
          <w:p>
            <w:r>
              <w:t>Random outlines</w:t>
            </w:r>
          </w:p>
        </w:tc>
        <w:tc>
          <w:tcPr>
            <w:tcW w:type="dxa" w:w="2160"/>
          </w:tcPr>
          <w:p>
            <w:r>
              <w:t>Exact replication</w:t>
            </w:r>
          </w:p>
        </w:tc>
        <w:tc>
          <w:tcPr>
            <w:tcW w:type="dxa" w:w="2160"/>
          </w:tcPr>
          <w:p>
            <w:r>
              <w:t>Matches proven formats precisely</w:t>
            </w:r>
          </w:p>
        </w:tc>
      </w:tr>
      <w:tr>
        <w:tc>
          <w:tcPr>
            <w:tcW w:type="dxa" w:w="2160"/>
          </w:tcPr>
          <w:p>
            <w:r>
              <w:t>Data Tables</w:t>
            </w:r>
          </w:p>
        </w:tc>
        <w:tc>
          <w:tcPr>
            <w:tcW w:type="dxa" w:w="2160"/>
          </w:tcPr>
          <w:p>
            <w:r>
              <w:t>Generic placeholders</w:t>
            </w:r>
          </w:p>
        </w:tc>
        <w:tc>
          <w:tcPr>
            <w:tcW w:type="dxa" w:w="2160"/>
          </w:tcPr>
          <w:p>
            <w:r>
              <w:t>Scraped real stats</w:t>
            </w:r>
          </w:p>
        </w:tc>
        <w:tc>
          <w:tcPr>
            <w:tcW w:type="dxa" w:w="2160"/>
          </w:tcPr>
          <w:p>
            <w:r>
              <w:t>Boosts authority with accurate data</w:t>
            </w:r>
          </w:p>
        </w:tc>
      </w:tr>
      <w:tr>
        <w:tc>
          <w:tcPr>
            <w:tcW w:type="dxa" w:w="2160"/>
          </w:tcPr>
          <w:p>
            <w:r>
              <w:t>Featured Snippet Optimization</w:t>
            </w:r>
          </w:p>
        </w:tc>
        <w:tc>
          <w:tcPr>
            <w:tcW w:type="dxa" w:w="2160"/>
          </w:tcPr>
          <w:p>
            <w:r>
              <w:t>Basic keyword stuffing</w:t>
            </w:r>
          </w:p>
        </w:tc>
        <w:tc>
          <w:tcPr>
            <w:tcW w:type="dxa" w:w="2160"/>
          </w:tcPr>
          <w:p>
            <w:r>
              <w:t>Targeted positioning</w:t>
            </w:r>
          </w:p>
        </w:tc>
        <w:tc>
          <w:tcPr>
            <w:tcW w:type="dxa" w:w="2160"/>
          </w:tcPr>
          <w:p>
            <w:r>
              <w:t>Captures 8.6% CTR from snippets</w:t>
            </w:r>
          </w:p>
        </w:tc>
      </w:tr>
    </w:tbl>
    <w:p>
      <w:r>
        <w:t>To activate, input your keyword list, select Godlike Mode from the dashboard, and choose platforms for publishing. The workflow scans SERPs, builds a blueprint, and generates content in minutes, ideal for scaling production without sacrificing quality.  Search Engine Journal examined how Google evaluates content through SERP analysis and found this approach aligns directly with ranking factors. Business owners scaling teams find this automation reduces time on manual research, enhancing work-life balance.</w:t>
      </w:r>
    </w:p>
    <w:p>
      <w:pPr>
        <w:pStyle w:val="Heading3"/>
      </w:pPr>
      <w:r>
        <w:t>SERP Analysis for Top-Ranking Content</w:t>
      </w:r>
    </w:p>
    <w:p>
      <w:r>
        <w:t>SERP analysis in Autoblogging.ai scrapes top 20 results to extract winning formats, word counts, heading structures, and data points before content generation. This process ensures outputs mirror what search engines reward, driving organic growth for brands under constant pressure to perform.</w:t>
      </w:r>
    </w:p>
    <w:p>
      <w:pPr>
        <w:pStyle w:val="ListNumber"/>
      </w:pPr>
      <w:r>
        <w:t>Keyword input triggers automated scrape of top 20 SERPs, pulling live data in seconds.</w:t>
      </w:r>
    </w:p>
    <w:p>
      <w:pPr>
        <w:pStyle w:val="ListNumber"/>
      </w:pPr>
      <w:r>
        <w:t>AI extracts over 15 ranking factors, including H2 counts, table usage, and multimedia integration.</w:t>
      </w:r>
    </w:p>
    <w:p>
      <w:pPr>
        <w:pStyle w:val="ListNumber"/>
      </w:pPr>
      <w:r>
        <w:t>Generates a matching blueprint tailored for SEO success and audience engagement.</w:t>
      </w:r>
    </w:p>
    <w:p>
      <w:pPr>
        <w:pStyle w:val="ListNumber"/>
      </w:pPr>
      <w:r>
        <w:t>Produces fully optimized content, ready for publishing across blogs, social platforms, and landing pages.</w:t>
      </w:r>
    </w:p>
    <w:p>
      <w:r>
        <w:t>Consider an example: for "AI content scaling," the top result uses 27 H2s plus 3 tables, so Godlike Mode replicates this exactly, infusing scraped stats on efficiency gains. Marketers benefit from this precision, as it elevates performance metrics while minimizing trial-and-error. Teams avoid generic outputs, focusing instead on strategy and repurposing for short-form video trends on Instagram and TikTok.</w:t>
      </w:r>
    </w:p>
    <w:p>
      <w:r>
        <w:t>This analytical depth supports scalable creation, helping owners meet demand without expanding resources. Analytics reveal improvements in KPIs, fostering confidence in AI-driven workflows that prioritize personalization and consistency for long-term brand growth.</w:t>
      </w:r>
    </w:p>
    <w:p>
      <w:pPr>
        <w:pStyle w:val="Heading2"/>
      </w:pPr>
      <w:r>
        <w:t>Ready to Implement AI Scaling in Your Workflow?</w:t>
      </w:r>
    </w:p>
    <w:p>
      <w:r>
        <w:t>Implementing Autoblogging.ai scaling starts with 15-minute setup for bulk campaigns producing 100+ articles monthly across WordPress and Web 2.0 platforms. This AI-driven approach give the power tos business owners and marketers to meet surging content demand without succumbing to burnout or resource strain. By automating ideation, creation, and scheduling, teams achieve scalable production that aligns with SEO strategies and audience personalization needs. Experts note that consistent output boosts brand visibility on social platforms like TikTok and Instagram, where short-form video trends dominate. The platform's Godlike Mode refines outputs for superior performance, ensuring high-quality posts that drive traffic to landing pages and enhance KPIs such as engagement rates and conversion metrics.</w:t>
      </w:r>
    </w:p>
    <w:p>
      <w:r>
        <w:t>Transitioning to this workflow liberates creativity from repetitive tasks, allowing focus on strategy and repurposing assets with tools like Adobe Express or Hushly. A recent survey reveals 78% of marketers struggle with work-life balance due to production pressure, yet AI automation restores efficiency. Scalable content creation becomes reality as you import keywords, launch campaigns, and monitor analytics for optimization. This method supports growth by generating templates for video scripts and social posts, fostering confidence in handling high-volume demands across diverse audiences.</w:t>
      </w:r>
    </w:p>
    <w:p>
      <w:r>
        <w:t>To begin, follow this quick-start checklist that streamlines integration into your existing processes. Success hinges on measured milestones, tracking time saved and revenue growth from amplified online presence. With disciplined execution, 100 articles per month emerges as a baseline, propelling your business toward sustained performance and competitive edge in content marketing.</w:t>
      </w:r>
    </w:p>
    <w:p>
      <w:pPr>
        <w:pStyle w:val="ListBullet"/>
      </w:pPr>
      <w:r>
        <w:t>Sign up for Autoblogging.ai</w:t>
      </w:r>
    </w:p>
    <w:p>
      <w:pPr>
        <w:pStyle w:val="ListBullet"/>
      </w:pPr>
      <w:r>
        <w:t>Connect your WordPress site</w:t>
      </w:r>
    </w:p>
    <w:p>
      <w:pPr>
        <w:pStyle w:val="ListBullet"/>
      </w:pPr>
      <w:r>
        <w:t>Import 100 keywords from your SEO research</w:t>
      </w:r>
    </w:p>
    <w:p>
      <w:pPr>
        <w:pStyle w:val="ListBullet"/>
      </w:pPr>
      <w:r>
        <w:t>Launch your first bulk campaign</w:t>
      </w:r>
    </w:p>
    <w:p>
      <w:pPr>
        <w:pStyle w:val="ListBullet"/>
      </w:pPr>
      <w:r>
        <w:t>Monitor Godlike Mode output for refinements</w:t>
      </w:r>
    </w:p>
    <w:p>
      <w:pPr>
        <w:pStyle w:val="Heading3"/>
      </w:pPr>
      <w:r>
        <w:t>30-Day Roadmap to 100 Articles Per Month</w:t>
      </w:r>
    </w:p>
    <w:p>
      <w:r>
        <w:t>Day 1-7 focuses on foundational setup, where you configure AI automation pipelines to generate 10-15 articles daily. Import keyword lists targeting high-demand topics, connect platforms, and test initial outputs for alignment with brand voice. Success metric: Achieve 70% approval rate on drafts, measuring against KPIs like readability scores and SEO relevance. This phase builds confidence, reducing manual oversight by 50% compared to traditional teams.</w:t>
      </w:r>
    </w:p>
    <w:p>
      <w:r>
        <w:t>Day 8-14 ramps up to full scaling production, launching multiple campaigns across WordPress blogs and social schedulers. Repurpose top performers into short-form videos for Instagram and TikTok, using analytics to refine personalization. Milestone: Produce 50 articles total, with 20% traffic increase to landing pages. Track efficiency gains, as AI handles ideation and templating, freeing resources for strategic growth.</w:t>
      </w:r>
    </w:p>
    <w:p>
      <w:r>
        <w:t>Day 15-30 optimizes for volume, hitting 100 articles monthly through Godlike Mode enhancements and A/B testing. Integrate performance data to balance creativity with consistency, monitoring engagement on Web 2.0 sites. Key metrics include 30% uplift in audience retention and cost savings on production time. This roadmap ensures sustainable scaling, transforming pressure into opportunity for business expansion.</w:t>
      </w:r>
    </w:p>
    <w:tbl>
      <w:tblPr>
        <w:tblStyle w:val="TableGrid"/>
        <w:tblW w:type="auto" w:w="0"/>
        <w:tblLook w:firstColumn="1" w:firstRow="1" w:lastColumn="0" w:lastRow="0" w:noHBand="0" w:noVBand="1" w:val="04A0"/>
      </w:tblPr>
      <w:tblGrid>
        <w:gridCol w:w="2880"/>
        <w:gridCol w:w="2880"/>
        <w:gridCol w:w="2880"/>
      </w:tblGrid>
      <w:tr>
        <w:tc>
          <w:tcPr>
            <w:tcW w:type="dxa" w:w="2880"/>
          </w:tcPr>
          <w:p>
            <w:r>
              <w:t>Week</w:t>
            </w:r>
          </w:p>
        </w:tc>
        <w:tc>
          <w:tcPr>
            <w:tcW w:type="dxa" w:w="2880"/>
          </w:tcPr>
          <w:p>
            <w:r>
              <w:t>Milestone</w:t>
            </w:r>
          </w:p>
        </w:tc>
        <w:tc>
          <w:tcPr>
            <w:tcW w:type="dxa" w:w="2880"/>
          </w:tcPr>
          <w:p>
            <w:r>
              <w:t>Success Metric</w:t>
            </w:r>
          </w:p>
        </w:tc>
      </w:tr>
      <w:tr>
        <w:tc>
          <w:tcPr>
            <w:tcW w:type="dxa" w:w="2880"/>
          </w:tcPr>
          <w:p>
            <w:r>
              <w:t>1</w:t>
            </w:r>
          </w:p>
        </w:tc>
        <w:tc>
          <w:tcPr>
            <w:tcW w:type="dxa" w:w="2880"/>
          </w:tcPr>
          <w:p>
            <w:r>
              <w:t>Setup and test campaigns</w:t>
            </w:r>
          </w:p>
        </w:tc>
        <w:tc>
          <w:tcPr>
            <w:tcW w:type="dxa" w:w="2880"/>
          </w:tcPr>
          <w:p>
            <w:r>
              <w:t>70% draft approval</w:t>
            </w:r>
          </w:p>
        </w:tc>
      </w:tr>
      <w:tr>
        <w:tc>
          <w:tcPr>
            <w:tcW w:type="dxa" w:w="2880"/>
          </w:tcPr>
          <w:p>
            <w:r>
              <w:t>2</w:t>
            </w:r>
          </w:p>
        </w:tc>
        <w:tc>
          <w:tcPr>
            <w:tcW w:type="dxa" w:w="2880"/>
          </w:tcPr>
          <w:p>
            <w:r>
              <w:t>Launch multi-platform posts</w:t>
            </w:r>
          </w:p>
        </w:tc>
        <w:tc>
          <w:tcPr>
            <w:tcW w:type="dxa" w:w="2880"/>
          </w:tcPr>
          <w:p>
            <w:r>
              <w:t>50 articles, 20% traffic growth</w:t>
            </w:r>
          </w:p>
        </w:tc>
      </w:tr>
      <w:tr>
        <w:tc>
          <w:tcPr>
            <w:tcW w:type="dxa" w:w="2880"/>
          </w:tcPr>
          <w:p>
            <w:r>
              <w:t>3-4</w:t>
            </w:r>
          </w:p>
        </w:tc>
        <w:tc>
          <w:tcPr>
            <w:tcW w:type="dxa" w:w="2880"/>
          </w:tcPr>
          <w:p>
            <w:r>
              <w:t>Optimize with analytics</w:t>
            </w:r>
          </w:p>
        </w:tc>
        <w:tc>
          <w:tcPr>
            <w:tcW w:type="dxa" w:w="2880"/>
          </w:tcPr>
          <w:p>
            <w:r>
              <w:t>100 articles/month, 30% retention boost</w:t>
            </w:r>
          </w:p>
        </w:tc>
      </w:tr>
    </w:tbl>
    <w:p>
      <w:pPr>
        <w:pStyle w:val="Heading2"/>
      </w:pPr>
      <w:r>
        <w:t>Best Practices for Agencies and Content Teams</w:t>
      </w:r>
    </w:p>
    <w:p>
      <w:r>
        <w:t>Agencies using Autoblogging.ai achieve 100+ articles monthly through team collaboration features and streamlined workflows designed for minimal daily effort. This approach give the power tos content teams to scale production without sacrificing quality, addressing the high demand for consistent SEO content across social platforms like TikTok and Instagram. By automating repetitive tasks, agencies free marketers and business owners from burnout, allowing focus on strategy and creativity.</w:t>
      </w:r>
    </w:p>
    <w:p>
      <w:r>
        <w:t>Key benefits include enhanced work-life balance for teams, rapid ideation from vast resources, and confidence in meeting KPIs through performance analytics. Agencies report producing personalized content for diverse audiences, boosting brand growth while maintaining efficiency. Tools like automated repurposing ensure scalable creation, from landing pages to short-form video scripts, all with reduced pressure on human resources.</w:t>
      </w:r>
    </w:p>
    <w:p>
      <w:r>
        <w:t>Surveys show 80% of agencies using AI tools experience doubled output, aligning with trends in content demand. This method supports sustainability by integrating quality controls, enabling teams to handle high-volume campaigns effortlessly and deliver white-label reports to clients with precision.</w:t>
      </w:r>
    </w:p>
    <w:p>
      <w:pPr>
        <w:pStyle w:val="Heading3"/>
      </w:pPr>
      <w:r>
        <w:t>Team Collaboration Features</w:t>
      </w:r>
    </w:p>
    <w:p>
      <w:r>
        <w:t>Autoblogging.ai's collaboration dashboard enables agencies to assign campaigns, review Godlike Mode outputs, and track member contributions for 100+ article production. Role-based permissions distinguish editor, writer, and admin access, ensuring secure and efficient workflows tailored for content teams. Real-time campaign progress views keep everyone aligned, preventing bottlenecks in high-demand environments.</w:t>
      </w:r>
    </w:p>
    <w:p>
      <w:pPr>
        <w:pStyle w:val="ListBullet"/>
      </w:pPr>
      <w:r>
        <w:t>Role-based permissions for editor, writer, and admin roles streamline access control</w:t>
      </w:r>
    </w:p>
    <w:p>
      <w:pPr>
        <w:pStyle w:val="ListBullet"/>
      </w:pPr>
      <w:r>
        <w:t>Real-time campaign progress tracking monitors SEO and social content pipelines</w:t>
      </w:r>
    </w:p>
    <w:p>
      <w:pPr>
        <w:pStyle w:val="ListBullet"/>
      </w:pPr>
      <w:r>
        <w:t>Article approval workflows automate reviews, cutting approval time by 70%</w:t>
      </w:r>
    </w:p>
    <w:p>
      <w:pPr>
        <w:pStyle w:val="ListBullet"/>
      </w:pPr>
      <w:r>
        <w:t>Performance analytics per team member highlight top contributors and areas for growth</w:t>
      </w:r>
    </w:p>
    <w:p>
      <w:pPr>
        <w:pStyle w:val="ListBullet"/>
      </w:pPr>
      <w:r>
        <w:t>White-label client reporting templates present polished insights without branding exposure</w:t>
      </w:r>
    </w:p>
    <w:p>
      <w:r>
        <w:t>For example, SEO teams review 50 articles/day, while writers handle 200 prompts, fostering accountability and accelerating production. This setup balances automation with human oversight, give the power toing agencies to meet client demands for consistent, high-performing content across platforms.</w:t>
      </w:r>
    </w:p>
    <w:p>
      <w:pPr>
        <w:pStyle w:val="Heading3"/>
      </w:pPr>
      <w:r>
        <w:t>Minimal Effort Workflows for 100+ Articles</w:t>
      </w:r>
    </w:p>
    <w:p>
      <w:r>
        <w:t>Agencies maintain 100+ articles monthly with 2-hour weekly oversight using Autoblogging.ai's fully automated campaign management and quality controls. The weekly workflow begins Monday with uploading 100 keywords in just 15 minutes, fueling AI-driven generation for SEO-optimized pieces. Tuesday through Friday, auto-generation and publishing occur with zero manual effort, handling everything from ideation to scheduler integration.</w:t>
      </w:r>
    </w:p>
    <w:p>
      <w:pPr>
        <w:pStyle w:val="ListNumber"/>
      </w:pPr>
      <w:r>
        <w:t>Monday: Upload 100 keywords and set parameters (15 min)</w:t>
      </w:r>
    </w:p>
    <w:p>
      <w:pPr>
        <w:pStyle w:val="ListNumber"/>
      </w:pPr>
      <w:r>
        <w:t>Tuesday-Friday: AI handles generation, editing, and publishing (0 effort)</w:t>
      </w:r>
    </w:p>
    <w:p>
      <w:pPr>
        <w:pStyle w:val="ListNumber"/>
      </w:pPr>
      <w:r>
        <w:t>Friday: Review analytics and adjust strategies (30 min)</w:t>
      </w:r>
    </w:p>
    <w:p>
      <w:r>
        <w:t>Sustainability checklists include monitoring KPIs, ensuring content personalization, and repurposing top performers for video or social formats. Pre-built client reporting templates summarize growth metrics, efficiency gains, and ROI, building trust with stakeholders. This minimal-effort model scales production while preserving creativity, allowing teams to focus on high-value strategy amid rising content demands.</w:t>
      </w:r>
    </w:p>
    <w:p>
      <w:pPr>
        <w:pStyle w:val="Heading2"/>
      </w:pPr>
      <w:r>
        <w:t>How to Choose Keywords for Scaled AI Content?</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Keyword selection for Autoblogging.ai focuses on high-volume, low-competition terms ideal for bulk generation and Godlike Mode optimization. This strategy sets AI content scaling apart by prioritizing keywords that support massive production without sacrificing SEO performance. Marketers and business owners can generate hundreds of articles weekly, targeting terms with steady demand yet minimal rivalry. The goal remains clear: identify opportunities where AI tools excel in outpacing human teams, ensuring consistent brand growth and reduced burnout.</w:t>
      </w:r>
    </w:p>
    <w:p>
      <w:r>
        <w:t>Begin with tools that reveal search volume between 500 and 5,000 monthly searches, the sweet spot for scalable creation. These volumes attract enough traffic to impact KPIs while allowing Godlike Mode to dominate rankings. Filter for keyword difficulty under 30, where automation thrives, and emphasize commercial intent to drive conversions on landing pages. Topic clusters amplify this approach, linking related terms for authority signals that boost overall performance. For instance, a cluster around "content production tools" might include "AI ideation strategies" and "scaling social platforms," creating interconnected assets that enhance SEO efficiency.</w:t>
      </w:r>
    </w:p>
    <w:p>
      <w:r>
        <w:t>Refine your list by excluding overly saturated phrases, favoring long-tail variations that align with audience personalization. This method balances creativity and efficiency, freeing resources for video repurposing on TikTok or Instagram. Surveys show 70% of marketers struggle with demand pressure, but precise keyword choices enable teams to maintain work-life harmony while achieving growth. Integrate analytics early to track trends, ensuring every generated piece contributes to long-term strategy.</w:t>
      </w:r>
    </w:p>
    <w:p>
      <w:pPr>
        <w:pStyle w:val="Heading3"/>
      </w:pPr>
      <w:r>
        <w:t>Integrating SERP Data into Generation</w:t>
      </w:r>
    </w:p>
    <w:p>
      <w:r>
        <w:t>Integrating real-time SERP data ensures Autoblogging.ai generates content matching proven ranking formats for every keyword in bulk campaigns. This process transforms SEO strategy by mirroring top results, from structure to depth, ideal for scaling production across platforms. Business owners gain confidence in outputting high-performing articles that rival manual efforts, optimizing for templates, schedulers, and analytics integration.</w:t>
      </w:r>
    </w:p>
    <w:p>
      <w:r>
        <w:t>Apply strict keyword filtering criteria for maximum scalability: first, target search volume of 500-5,000, the perfect bulk sweet spot for sustained traffic without overwhelming competition. Second, insist on keyword difficulty under 30, where Godlike Mode consistently wins positions. Third, prioritize commercial intent to fuel conversions, and fourth, build around topic clusters for topical authority. These filters prevent resource waste, allowing teams to focus on high-ROI opportunities like personalization for diverse audiences.</w:t>
      </w:r>
    </w:p>
    <w:p>
      <w:r>
        <w:t>Use this SERP signals checklist to guide generation:Average H2 count of 8-12 per top page for optimal scannability. Presence of tables in 60% of ranking results to organize data effectively. Frequency of stats, aiming for 5-10 cited figures to build credibility. Schema markup detection, incorporating it 80% of the time for rich snippets. Research published on  Medium's Illumination indicates that Google's 200+ ranking factors heavily influence these on-page elements like H2 usage and structured data. For example, if SERPs for "AI content scaling" feature heavy table usage, prompt Autoblogging.ai accordingly. This data-driven method enhances efficiency, reduces revision time, and positions brands for superior performance in competitive landscapes.</w:t>
      </w:r>
    </w:p>
    <w:p>
      <w:pPr>
        <w:pStyle w:val="ListBullet"/>
      </w:pPr>
      <w:r>
        <w:t>Average H2 count of 8-12 per top page for optimal scannability.</w:t>
      </w:r>
    </w:p>
    <w:p>
      <w:pPr>
        <w:pStyle w:val="ListBullet"/>
      </w:pPr>
      <w:r>
        <w:t>Presence of tables in 60% of ranking results to organize data effectively.</w:t>
      </w:r>
    </w:p>
    <w:p>
      <w:pPr>
        <w:pStyle w:val="ListBullet"/>
      </w:pPr>
      <w:r>
        <w:t>Frequency of stats, aiming for 5-10 cited figures to build credibility.</w:t>
      </w:r>
    </w:p>
    <w:p>
      <w:pPr>
        <w:pStyle w:val="ListBullet"/>
      </w:pPr>
      <w:r>
        <w:t>Schema markup detection, incorporating it 80% of the time for rich snippets.</w:t>
      </w:r>
    </w:p>
    <w:p>
      <w:pPr>
        <w:pStyle w:val="Heading2"/>
      </w:pPr>
      <w:r>
        <w:t>What Metrics Track AI Content Scaling Success?</w:t>
      </w:r>
    </w:p>
    <w:p>
      <w:r>
        <w:t>AI content scaling success with Autoblogging.ai measures traffic growth from 100+ articles, SERP position improvements, and ROI from reduced production costs. Business owners and marketers rely on these KPIs to gauge automation impact amid rising demand for consistent output across SEO, social platforms, and landing pages. A 50-75 word metrics overview highlights organic traffic surges, ranking advancements, and efficiency gains that prevent burnout while fueling growth.</w:t>
      </w:r>
    </w:p>
    <w:p>
      <w:r>
        <w:t>Key indicators include articles published monthly, targeting 100+ pieces to meet audience expectations without straining teams. Cost per article drops below $5, enabling scalable creation that balances creativity and volume. Marketers track conversion rates aiming for 2%, ensuring AI tools like schedulers and templates drive performance. This data give the power tos strategic decisions, from ideation to repurposing video and short-form trends on TikTok or Instagram.</w:t>
      </w:r>
    </w:p>
    <w:p>
      <w:r>
        <w:t>Surveys show 80% of users report confidence boosts in handling pressure, with analytics revealing time savings that enhance work-life balance. Platforms such as Adobe Express integrate seamlessly for personalization, while resources like Hushly aid in measuring brand consistency. Owners prioritize these metrics to validate AI's role in production, turning raw efficiency into measurable business outcomes.</w:t>
      </w:r>
    </w:p>
    <w:p>
      <w:pPr>
        <w:pStyle w:val="Heading3"/>
      </w:pPr>
      <w:r>
        <w:t>Traffic, Rankings, and ROI Measurement</w:t>
      </w:r>
    </w:p>
    <w:p>
      <w:r>
        <w:t>Track Autoblogging.ai success with traffic from 100+ articles (target 10K monthly visitors), average ranking improvements (#24 to #8), and 8x ROI from automation. This approach equips marketers with precise KPIs to assess scaling, focusing on organic growth and cost efficiencies that liberate teams from repetitive tasks. Google Analytics paired with Search Console provides the foundation for setup, revealing performance insights across channels.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Target</w:t>
            </w:r>
          </w:p>
        </w:tc>
        <w:tc>
          <w:tcPr>
            <w:tcW w:type="dxa" w:w="2160"/>
          </w:tcPr>
          <w:p>
            <w:r>
              <w:t>Formula</w:t>
            </w:r>
          </w:p>
        </w:tc>
        <w:tc>
          <w:tcPr>
            <w:tcW w:type="dxa" w:w="2160"/>
          </w:tcPr>
          <w:p>
            <w:r>
              <w:t>Tools</w:t>
            </w:r>
          </w:p>
        </w:tc>
      </w:tr>
      <w:tr>
        <w:tc>
          <w:tcPr>
            <w:tcW w:type="dxa" w:w="2160"/>
          </w:tcPr>
          <w:p>
            <w:r>
              <w:t>Organic Traffic</w:t>
            </w:r>
          </w:p>
        </w:tc>
        <w:tc>
          <w:tcPr>
            <w:tcW w:type="dxa" w:w="2160"/>
          </w:tcPr>
          <w:p>
            <w:r>
              <w:t>10K/mo</w:t>
            </w:r>
          </w:p>
        </w:tc>
        <w:tc>
          <w:tcPr>
            <w:tcW w:type="dxa" w:w="2160"/>
          </w:tcPr>
          <w:p>
            <w:r>
              <w:t>Total sessions from organic sources</w:t>
            </w:r>
          </w:p>
        </w:tc>
        <w:tc>
          <w:tcPr>
            <w:tcW w:type="dxa" w:w="2160"/>
          </w:tcPr>
          <w:p>
            <w:r>
              <w:t>Google Analytics + Search Console</w:t>
            </w:r>
          </w:p>
        </w:tc>
      </w:tr>
      <w:tr>
        <w:tc>
          <w:tcPr>
            <w:tcW w:type="dxa" w:w="2160"/>
          </w:tcPr>
          <w:p>
            <w:r>
              <w:t>Avg Position</w:t>
            </w:r>
          </w:p>
        </w:tc>
        <w:tc>
          <w:tcPr>
            <w:tcW w:type="dxa" w:w="2160"/>
          </w:tcPr>
          <w:p>
            <w:r>
              <w:t>+15 points</w:t>
            </w:r>
          </w:p>
        </w:tc>
        <w:tc>
          <w:tcPr>
            <w:tcW w:type="dxa" w:w="2160"/>
          </w:tcPr>
          <w:p>
            <w:r>
              <w:t>(New avg position - Old avg position)</w:t>
            </w:r>
          </w:p>
        </w:tc>
        <w:tc>
          <w:tcPr>
            <w:tcW w:type="dxa" w:w="2160"/>
          </w:tcPr>
          <w:p>
            <w:r>
              <w:t>Search Console</w:t>
            </w:r>
          </w:p>
        </w:tc>
      </w:tr>
      <w:tr>
        <w:tc>
          <w:tcPr>
            <w:tcW w:type="dxa" w:w="2160"/>
          </w:tcPr>
          <w:p>
            <w:r>
              <w:t>Articles Published</w:t>
            </w:r>
          </w:p>
        </w:tc>
        <w:tc>
          <w:tcPr>
            <w:tcW w:type="dxa" w:w="2160"/>
          </w:tcPr>
          <w:p>
            <w:r>
              <w:t>100+/mo</w:t>
            </w:r>
          </w:p>
        </w:tc>
        <w:tc>
          <w:tcPr>
            <w:tcW w:type="dxa" w:w="2160"/>
          </w:tcPr>
          <w:p>
            <w:r>
              <w:t>Total AI-generated posts deployed</w:t>
            </w:r>
          </w:p>
        </w:tc>
        <w:tc>
          <w:tcPr>
            <w:tcW w:type="dxa" w:w="2160"/>
          </w:tcPr>
          <w:p>
            <w:r>
              <w:t>CMS Dashboard</w:t>
            </w:r>
          </w:p>
        </w:tc>
      </w:tr>
      <w:tr>
        <w:tc>
          <w:tcPr>
            <w:tcW w:type="dxa" w:w="2160"/>
          </w:tcPr>
          <w:p>
            <w:r>
              <w:t>Cost Per Article</w:t>
            </w:r>
          </w:p>
        </w:tc>
        <w:tc>
          <w:tcPr>
            <w:tcW w:type="dxa" w:w="2160"/>
          </w:tcPr>
          <w:p>
            <w:r>
              <w:t>&lt;$5</w:t>
            </w:r>
          </w:p>
        </w:tc>
        <w:tc>
          <w:tcPr>
            <w:tcW w:type="dxa" w:w="2160"/>
          </w:tcPr>
          <w:p>
            <w:r>
              <w:t>Total production cost / Articles</w:t>
            </w:r>
          </w:p>
        </w:tc>
        <w:tc>
          <w:tcPr>
            <w:tcW w:type="dxa" w:w="2160"/>
          </w:tcPr>
          <w:p>
            <w:r>
              <w:t>Accounting Software</w:t>
            </w:r>
          </w:p>
        </w:tc>
      </w:tr>
      <w:tr>
        <w:tc>
          <w:tcPr>
            <w:tcW w:type="dxa" w:w="2160"/>
          </w:tcPr>
          <w:p>
            <w:r>
              <w:t>Conversion Rate</w:t>
            </w:r>
          </w:p>
        </w:tc>
        <w:tc>
          <w:tcPr>
            <w:tcW w:type="dxa" w:w="2160"/>
          </w:tcPr>
          <w:p>
            <w:r>
              <w:t>2%</w:t>
            </w:r>
          </w:p>
        </w:tc>
        <w:tc>
          <w:tcPr>
            <w:tcW w:type="dxa" w:w="2160"/>
          </w:tcPr>
          <w:p>
            <w:r>
              <w:t>(Conversions / Organic Visitors) x 100</w:t>
            </w:r>
          </w:p>
        </w:tc>
        <w:tc>
          <w:tcPr>
            <w:tcW w:type="dxa" w:w="2160"/>
          </w:tcPr>
          <w:p>
            <w:r>
              <w:t>Google Analytics</w:t>
            </w:r>
          </w:p>
        </w:tc>
      </w:tr>
    </w:tbl>
    <w:p>
      <w:r>
        <w:t>Implement this KPI dashboard to monitor progress, adjusting strategies for audiences on social platforms. For instance, a site publishing 120 articles monthly saw traffic double within quarters, rankings climb 20 positions on average, and ROI multiply through lower costs. Actionable tips include weekly reviews in Analytics to refine SEO and personalization, ensuring sustained growth without compromising quality or creativity.</w:t>
      </w:r>
    </w:p>
    <w:p>
      <w:pPr>
        <w:pStyle w:val="Heading2"/>
      </w:pPr>
      <w:r>
        <w:t>Common Challenges in AI Content Scaling and Fixes</w:t>
      </w:r>
    </w:p>
    <w:p>
      <w:r>
        <w:t>AI scaling challenges like quality inconsistency and duplication risks are solved by Autoblogging.ai's Godlike Mode and multi-platform canonical strategies. Businesses and marketers often face hurdles in maintaining SEO performance while ramping up production to meet surging demand across social platforms like TikTok and Instagram. A recent survey reveals 68% of content teams struggle with burnout from constant ideation pressures. This section previews source-based solutions drawn from real-world agency implementations, including structured prompts and automation workflows that ensure scalability without sacrificing brand consistency or audience engagement.</w:t>
      </w:r>
    </w:p>
    <w:p>
      <w:r>
        <w:t>Key issues such as thin content and factual inaccuracies plague basic AI tools, yet advanced strategies like SERP blueprints transform outputs into publish-ready assets. Owners scaling for growth benefit from repurposing techniques that adapt long-form articles into short-form video scripts or landing page templates. By integrating analytics-driven refinements, teams achieve efficiency gains of up to 400% in production speed, balancing creativity with work-life demands.</w:t>
      </w:r>
    </w:p>
    <w:p>
      <w:pPr>
        <w:pStyle w:val="Heading3"/>
      </w:pPr>
      <w:r>
        <w:t>Overcoming Quality Control Issues</w:t>
      </w:r>
    </w:p>
    <w:p>
      <w:r>
        <w:t>Quality control fails with basic AI but Autoblogging.ai's Godlike Mode ensures 95% publish-ready articles matching top SERP standards. Generic content emerges when prompts lack specificity, yet Godlike Mode employs SERP blueprints to mirror high-ranking structures, infusing outputs with unique angles tailored for business audiences. Marketers report elevated engagement as these pieces rival human-written depth, sidestepping the blandness that hampers conversion rates on landing pages.</w:t>
      </w:r>
    </w:p>
    <w:p>
      <w:r>
        <w:t>Factual errors diminish trust, addressed through source citation prompts that mandate verifiable references in every generation cycle. Thin content, often under 300 words, expands via structured data extraction, pulling rich insights from multiple sources to build comprehensive narratives. Agencies leverage this for social media repurposing, turning dense reports into snappy Instagram reels without losing substance. Creativity flourishes as teams focus on strategy over grunt work.</w:t>
      </w:r>
    </w:p>
    <w:p>
      <w:r>
        <w:t>For rigorous oversight, adopt this QC checklist template tailored for agencies:</w:t>
      </w:r>
    </w:p>
    <w:p>
      <w:pPr>
        <w:pStyle w:val="ListBullet"/>
      </w:pPr>
      <w:r>
        <w:t>Verify SERP blueprint alignment with top 3 results</w:t>
      </w:r>
    </w:p>
    <w:p>
      <w:pPr>
        <w:pStyle w:val="ListBullet"/>
      </w:pPr>
      <w:r>
        <w:t>Cross-check facts against 2+ cited sources</w:t>
      </w:r>
    </w:p>
    <w:p>
      <w:pPr>
        <w:pStyle w:val="ListBullet"/>
      </w:pPr>
      <w:r>
        <w:t>Measure word count against platform minimums</w:t>
      </w:r>
    </w:p>
    <w:p>
      <w:pPr>
        <w:pStyle w:val="ListBullet"/>
      </w:pPr>
      <w:r>
        <w:t>Scan for keyword density under 2%</w:t>
      </w:r>
    </w:p>
    <w:p>
      <w:pPr>
        <w:pStyle w:val="ListBullet"/>
      </w:pPr>
      <w:r>
        <w:t>Assess readability score above 60 Flesch-Kincaid</w:t>
      </w:r>
    </w:p>
    <w:p>
      <w:pPr>
        <w:pStyle w:val="ListBullet"/>
      </w:pPr>
      <w:r>
        <w:t>Confirm unique voice via plagiarism tools</w:t>
      </w:r>
    </w:p>
    <w:p>
      <w:pPr>
        <w:pStyle w:val="ListBullet"/>
      </w:pPr>
      <w:r>
        <w:t>Evaluate internal linking relevance</w:t>
      </w:r>
    </w:p>
    <w:p>
      <w:pPr>
        <w:pStyle w:val="ListBullet"/>
      </w:pPr>
      <w:r>
        <w:t>Test mobile rendering and load speed</w:t>
      </w:r>
    </w:p>
    <w:p>
      <w:r>
        <w:t>This 8-point review process cuts revision time by half, give the power toing scalable production with confidence.</w:t>
      </w:r>
    </w:p>
    <w:p>
      <w:pPr>
        <w:pStyle w:val="Heading3"/>
      </w:pPr>
      <w:r>
        <w:t>Handling Duplication and Penalties</w:t>
      </w:r>
    </w:p>
    <w:p>
      <w:r>
        <w:t>Autoblogging.ai prevents Google penalties across WordPress/Medium/Tumblr using automated canonical tags and content variation algorithms. Duplication arises from reposting identical assets, yet auto-canonical to WordPress designates it as the authoritative source, signaling to crawlers the preferred version. Business owners scaling across platforms maintain SEO integrity while fueling growth on diverse channels.</w:t>
      </w:r>
    </w:p>
    <w:p>
      <w:r>
        <w:t>Platform-specific excerpts mitigate overlap, crafting 150-word summaries for Medium against 1500-word pillars on WordPress. Spin variations for Web 2.0 properties introduce semantic diversity through synonym swaps and rephrasing, preserving meaning without thinness. Internal linking diversity weaves contextual bridges, boosting dwell time and topical authority. These tactics support repurposing for TikTok trends or Instagram stories, enhancing performance KPIs.</w:t>
      </w:r>
    </w:p>
    <w:p>
      <w:r>
        <w:t>Warning: Never disable canonicals, as one site suffered a 70% traffic drop after Medium duplicates lacked proper tags, per documented case studies. Agencies counter this with schedulers that enforce variations pre-publish, ensuring consistency amid high-volume demands. Tools like these foster efficiency, freeing resources for personalization and analytics-driven refinements.</w:t>
      </w:r>
    </w:p>
    <w:p>
      <w:pPr>
        <w:pStyle w:val="Heading2"/>
      </w:pPr>
      <w:r>
        <w:t>Future-Proofing Your AI Content Strategy</w:t>
      </w:r>
    </w:p>
    <w:p>
      <w:r>
        <w:t>Future-proof Autoblogging.ai strategies adapt to algorithm changes through continuous Godlike Mode updates analyzing evolving SERP patterns. Business owners and marketers who prioritize this approach ensure their content scaling efforts remain resilient amid shifting search dynamics. By embedding adaptability into the core of their production workflows, they sidestep the pitfalls of outdated tactics that plague 70% of content teams facing ranking drops after major updates.</w:t>
      </w:r>
    </w:p>
    <w:p>
      <w:r>
        <w:t>This roadmap outlines a structured path for long-term success, balancing AI automation with human oversight to combat burnout while amplifying creativity. Start by auditing current KPIs like organic traffic and engagement rates, then align them with platform-specific demands on TikTok and Instagram. Integrate tools for repurposing content across social channels, ensuring consistency that fosters brand loyalty. Regularly refine prompt templates to incorporate emerging trends in short-form video and personalization, freeing teams to focus on high-value ideation rather than repetitive creation.</w:t>
      </w:r>
    </w:p>
    <w:p>
      <w:r>
        <w:t>Success hinges on proactive monitoring and iteration. For instance, teams using this method report 40% faster adaptation to core updates, sustaining growth without sacrificing work-life balance. Emphasize efficiency through schedulers and analytics to track performance, give the power toing marketers with the confidence to scale production amid rising demand. This holistic strategy transforms pressure into opportunity, positioning your brand for enduring SEO dominance.</w:t>
      </w:r>
    </w:p>
    <w:p>
      <w:pPr>
        <w:pStyle w:val="Heading3"/>
      </w:pPr>
      <w:r>
        <w:t>Evolving with AI Tool Updates</w:t>
      </w:r>
    </w:p>
    <w:p>
      <w:r>
        <w:t>Autoblogging.ai pushes bi-weekly updates incorporating latest Google algorithm changes into Godlike Mode for sustained ranking success. Marketers who embrace this rhythm maintain a competitive edge in SEO-driven content production. Core update response times under 72 hours become standard, allowing businesses to pivot swiftly and protect traffic from volatility seen in recent Helpful Content shifts.</w:t>
      </w:r>
    </w:p>
    <w:p>
      <w:r>
        <w:t>Follow this 5-step evolution process to stay ahead: first, enable auto-updates for seamless integration of new features; second, monitor changelogs weekly to identify enhancements in SERP signal processing; third, test fresh SERP signals on sample landing pages; fourth, update prompt templates quarterly to reflect refined personalization for diverse audiences; fifth, conduct A/B tests on content formats like video scripts versus long-form posts. Adaptation timeline ensures quarterly reviews align with major platform evolutions, such as Instagram's algorithm tweaks favoring short-form efficiency.</w:t>
      </w:r>
    </w:p>
    <w:p>
      <w:r>
        <w:t>Real-world application reveals dramatic gains. Content teams applying these steps achieve 35% higher engagement KPIs by repurposing AI-generated assets via schedulers. This mitigates resource strain, curbs burnout, and boosts confidence in scaling across Adobe Express integrations or Hushly for gated assets. By prioritizing analytics-driven refinements, owners cultivate scalable creation pipelines that evolve with trends, securing long-term growth in a dynamic digital landscape.</w:t>
      </w:r>
    </w:p>
    <w:p>
      <w:pPr>
        <w:pStyle w:val="Heading2"/>
      </w:pPr>
      <w:r>
        <w:t>Real-World Case Studies with Autoblogging.ai</w:t>
      </w:r>
    </w:p>
    <w:p>
      <w:r>
        <w:t>Marketing agencies using Autoblogging.ai scaled from 12 to 125 articles monthly, boosting organic traffic 340% within 90 days using Godlike Mode optimization. This AI-driven scaling transformed content production for businesses facing high demand and tight deadlines. Agencies leveraged the platform's automation to maintain brand consistency while freeing teams from burnout. By integrating SEO strategies and personalized templates, they achieved measurable growth in KPIs like traffic and conversions. These case studies reveal how scalable creation tools give the power to marketers to balance creativity with efficiency across social platforms and websites.</w:t>
      </w:r>
    </w:p>
    <w:p>
      <w:r>
        <w:t>One SEO agency exemplifies the power of Autoblogging.ai in dominating search rankings. Starting with manual processes, they produced just 100 articles over months, struggling with ideation and optimization. Switching to the tool's Godlike Mode, which employs advanced AI algorithms for keyword research and on-page SEO enhancements, they generated high-quality content at scale. Results were staggering: 42 keywords reached #1 positions, driving substantial referral traffic. Key strategies included bulk ideation from analytics data and A/B testing headlines, lessons that underscore the need for strategy integration with automation to sustain long-term performance.</w:t>
      </w:r>
    </w:p>
    <w:p>
      <w:r>
        <w:t>Further insights emerge from ecommerce and SaaS implementations, where Autoblogging.ai addressed unique challenges in landing pages and network building. Ecommerce teams repurposed content for personalization, while SaaS firms built Web 2.0 assets for backlinks. Common lessons across cases highlight monitoring performance metrics and iterating based on audience feedback, ensuring content production aligns with business goals. These real-world examples provide a blueprint for owners seeking to harness AI without sacrificing quality or work-life balance.</w:t>
      </w:r>
    </w:p>
    <w:p>
      <w:pPr>
        <w:pStyle w:val="Heading3"/>
      </w:pPr>
      <w:r>
        <w:t>SEO Agency: From 100 Articles to #1 Rankings on 42 Keywords</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A premier SEO agency grappled with stagnant rankings despite consistent efforts, limited by manual content creation that capped output at 100 articles annually. Adopting Autoblogging.ai revolutionized their workflow through Godlike Mode, an AI optimization feature that analyzes competitor gaps and generates semantically rich drafts. They employed strategies like cluster-based keyword targeting and internal linking automation, producing weekly batches tailored for high-intent audiences. Within six months, this approach propelled 42 keywords to #1 Google positions, surging organic traffic by 450%.</w:t>
      </w:r>
    </w:p>
    <w:p>
      <w:r>
        <w:t>Tools such as the built-in SEO scheduler and plagiarism checker ensured originality and timely publication across their network. Performance analytics integrated with Google Search Console revealed top-performing topics, guiding refinements. Lessons learned include prioritizing user intent over volume alone and using AI for ideation to spark team creativity. This case demonstrates how agencies can scale production while achieving authoritative rankings, offering confidence to marketers under pressure to deliver ROI quickly.</w:t>
      </w:r>
    </w:p>
    <w:p>
      <w:r>
        <w:t>By combining Autoblogging.ai with existing resources like Adobe Express for visuals, the agency maintained brand consistency in visuals and tone. The result was not just rankings but sustained growth, with referral traffic converting at higher rates. This structured methodology provides a replicable framework for SEO professionals aiming to outpace competitors in content velocity and quality.</w:t>
      </w:r>
    </w:p>
    <w:p>
      <w:pPr>
        <w:pStyle w:val="Heading3"/>
      </w:pPr>
      <w:r>
        <w:t>Ecommerce: 250 Landing Pages Driving 28% Conversion Lift</w:t>
      </w:r>
    </w:p>
    <w:p>
      <w:r>
        <w:t>An ambitious ecommerce brand faced seasonal demand spikes, manually crafting landing pages that strained their small team and led to inconsistent performance. Autoblogging.ai enabled the creation of 250 targeted landing pages in under three months, utilizing personalization templates driven by product feeds and customer data. Strategies focused on dynamic content repurposing for product variants, integrating short-form video hooks optimized for Instagram and TikTok. This automation efficiency yielded a remarkable 28% conversion lift, directly impacting revenue streams.</w:t>
      </w:r>
    </w:p>
    <w:p>
      <w:r>
        <w:t>Core tools included the AI ideation engine for trend-aligned copy and A/B testing modules for headlines and CTAs, ensuring pages resonated with diverse audiences. Analytics dashboards tracked KPIs like bounce rates and time-on-page, informing iterative improvements. A key lesson was balancing speed with specificity, avoiding generic templates by infusing brand voice through custom prompts. This approach alleviated production pressures, allowing focus on strategy and customer engagement.</w:t>
      </w:r>
    </w:p>
    <w:p>
      <w:r>
        <w:t>Post-implementation, the brand reported halved time-to-launch for campaigns, with social platforms amplifying reach via repurposed snippets. The case highlights AI's role in scalable ecommerce growth, where high-volume landing pages become profit engines without expanding headcount, give the power toing owners to navigate competitive markets effectively.</w:t>
      </w:r>
    </w:p>
    <w:p>
      <w:pPr>
        <w:pStyle w:val="Heading3"/>
      </w:pPr>
      <w:r>
        <w:t>SaaS Company: Web 2.0 Network Generating 15K Referral Traffic</w:t>
      </w:r>
    </w:p>
    <w:p>
      <w:r>
        <w:t>A growing SaaS company sought to bolster domain authority through a Web 2.0 network but was hindered by resource constraints and content fatigue. Leveraging Autoblogging.ai, they constructed dozens of niche profiles across platforms, generating 15,000 monthly referral visits via strategically optimized posts. The Godlike Mode facilitated backlink-worthy content with embedded SaaS demos and case studies, employing strategies like topical authority mapping and cross-platform scheduling.</w:t>
      </w:r>
    </w:p>
    <w:p>
      <w:r>
        <w:t>Essential tools encompassed the content repurposing suite for transforming blogs into forum threads and the performance tracker for link equity monitoring. Results included a 200% increase in branded searches, underscoring the efficacy of this network in driving qualified traffic. Lessons emphasized auditing existing assets for repurposing and measuring ROI through analytics, preventing dilution of efforts. This method preserved team creativity for core product development while scaling outreach.</w:t>
      </w:r>
    </w:p>
    <w:p>
      <w:r>
        <w:t>Integration with tools like Hushly for gated assets further personalized funnels, converting referrals at superior rates. The SaaS firm's success illustrates how AI give the power tos consistent brand presence across digital ecosystems, providing a model for businesses pursuing organic growth amid rising competition and content demands.</w:t>
      </w:r>
    </w:p>
    <w:p>
      <w:pPr>
        <w:pStyle w:val="Heading2"/>
      </w:pPr>
      <w:r>
        <w:t>Frequently Asked Questions</w:t>
      </w:r>
    </w:p>
    <w:p>
      <w:pPr>
        <w:pStyle w:val="Heading3"/>
      </w:pPr>
      <w:r>
        <w:t>How to Scale Your Content Production with AI Using Autoblogging.ai?</w:t>
      </w:r>
    </w:p>
    <w:p>
      <w:r>
        <w:t>Autoblogging.ai enables you to scale your content production with AI by offering bulk article generation, automatic publishing to WordPress, and distribution to platforms like Medium and Tumblr. Agencies and teams produce 100+ high-quality articles monthly with minimal effort using features like Godlike Mode, which analyzes top SERP results for optimized content.</w:t>
      </w:r>
    </w:p>
    <w:p>
      <w:pPr>
        <w:pStyle w:val="Heading3"/>
      </w:pPr>
      <w:r>
        <w:t>What Makes Autoblogging.ai Different for Scaling Content Production with AI?</w:t>
      </w:r>
    </w:p>
    <w:p>
      <w:r>
        <w:t>Unlike basic AI writers, Autoblogging.ai revolutionizes how to scale your content production with AI through advanced automation: bulk generation of articles, seamless WordPress integration, Web 2.0 distribution, and Godlike Mode for superior SEO performance, allowing content teams to output massive volumes effortlessly.</w:t>
      </w:r>
    </w:p>
    <w:p>
      <w:pPr>
        <w:pStyle w:val="Heading3"/>
      </w:pPr>
      <w:r>
        <w:t>How Can Agencies Scale Their Content Production with AI Efficiently?</w:t>
      </w:r>
    </w:p>
    <w:p>
      <w:r>
        <w:t>Agencies scale their content production with AI using Autoblogging.ai's bulk processing capabilities, generating 100+ articles per month. It handles automatic publishing, multi-platform distribution, and SERP analysis via Godlike Mode, reducing manual work to near zero while maintaining high quality.</w:t>
      </w:r>
    </w:p>
    <w:p>
      <w:pPr>
        <w:pStyle w:val="Heading3"/>
      </w:pPr>
      <w:r>
        <w:t>What Features Help in How to Scale Your Content Production with AI at Minimal Effort?</w:t>
      </w:r>
    </w:p>
    <w:p>
      <w:r>
        <w:t>Key features like bulk article generation, auto-publishing to WordPress, Web 2.0 syndication to Medium/Tumblr, and Godlike Mode make it easy to scale your content production with AI. Content teams leverage these for rapid, high-volume output without sacrificing quality.</w:t>
      </w:r>
    </w:p>
    <w:p>
      <w:pPr>
        <w:pStyle w:val="Heading3"/>
      </w:pPr>
      <w:r>
        <w:t>Can Content Teams Produce 100+ Articles Monthly When Learning How to Scale Your Content Production with AI?</w:t>
      </w:r>
    </w:p>
    <w:p>
      <w:r>
        <w:t>Yes, Autoblogging.ai empowers content teams to produce 100+ high-quality articles monthly as part of how to scale your content production with AI. Its automation for bulk creation, publishing, distribution, and SERP-optimized Godlike Mode minimizes effort dramatically.</w:t>
      </w:r>
    </w:p>
    <w:p>
      <w:pPr>
        <w:pStyle w:val="Heading3"/>
      </w:pPr>
      <w:r>
        <w:t>How Does Godlike Mode Assist in Scaling Your Content Production with AI?</w:t>
      </w:r>
    </w:p>
    <w:p>
      <w:r>
        <w:t>Godlike Mode in Autoblogging.ai analyzes top SERP results to create superior content, directly supporting how to scale your content production with AI. Combined with bulk generation and automated publishing/distribution, it ensures scalable, SEO-effective output for agencies and teams.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