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What is SEO?</w:t>
      </w:r>
    </w:p>
    <w:p>
      <w:r>
        <w:t>In today's digital landscape, understanding SEO improves search visibility on search engines and drives targeted traffic. This article covers what SEO is, its importance, and key elements of effective optimization. Covering both on-page and off-page strategies, as well as methods for measuring success, this guide offers insights to improve a website's performance and reach its audience more effectively.</w:t>
      </w:r>
    </w:p>
    <w:p>
      <w:r>
        <w:t>Explore the benefits of SEO and learn how to implement actionable strategies for lasting results.Understanding SEO Understanding SEO, or search engine optimization, is crucial for anyone wanting to improve online presence. This process encompasses various techniques and strategies aimed at enhancing a website’s visibility in search engine results pages (SERPs).Optimizing for SEO allows businesses to attract organic traffic from search engines instead of paid ads. Key components of SEO include:On-page SEO Off-page SEO Technical SEOAll of which contribute to overall website optimization. Additionally, understanding user experience is essential to ensure that visitors not only discover the site but also interact with it effectively. What is SEO? SEO, or search engine optimization, is the practice of improving a website's content and structure to enhance its visibility on search engines through organic traffic. This involves various strategies, including keyword research to identify the terms users search for, and optimizing site elements to align with search engine algorithms. The goal is to achieve higher rankings in search engine results pages (SERPs), which can lead to increased traffic and user engagement.Maximizing SEO effectiveness requires focusing on key components: local SEO, on-page SEO, and off-page SEO. Each of these contributes uniquely to the overall performance of a website.Local SEO aims to attract clients in specific geographical areas by optimizing for local search queries.On-page SEO focuses on improving individual webpages with relevant keywords, meta tags, and user-friendly designs.Off-page SEO refers to activities outside the website, such as building backlinks and enhancing social media engagement, which help drive authority and trustworthiness.A comprehensive SEO strategy integrating these components is essential for digital marketing success and a strong online presence. Why is it Important? SEO is crucial for improving a website’s organic traffic and search engine rankings. By effectively implementing SEO strategies, businesses can enhance their brand visibility, increase user engagement, and ultimately drive more conversions.A well-optimized site attracts visitors and improves user experience, encouraging longer stays and interactions.Investing in SEO builds a foundation for lasting success by promoting sustained growth in conversion rates. This approach enables businesses to remain competitive in a constantly changing market by ensuring their offerings are easily discoverable by potential customers.Since SEO aligns with business goals and enhances digital marketing by driving traffic and generating quality leads that are more likely to convert. Organizations that prioritize SEO can position themselves ahead of competitors, leading to improved customer loyalty and measurable returns on investment over time. Key Elements of SEO The key elements of SEO include several important strategies that contribute to a website's overall performance in search engines. These elements consist of: On-page SEO, which focuses on optimizing individual web pages to rank higher and attract more relevant traffic; Off-page SEO, which involves activities outside the website aimed at enhancing its authority; Technical SEO, which ensures that a website meets the necessary technical requirements for search engines. Understanding these components is vital for building a solid foundation for SEO success and enhancing backlinks. On-Page SEO On-page SEO refers to the practice of optimizing individual web pages to improve their visibility in search engine results. This involves optimizing meta tags, which assist search engines in understanding the content of the page, as well as ensuring that the content is of high quality and aligns with user intent.On-page SEO requires appropriate keyword density, latent semantic indexing, and structured data to enhance relevance and visibility.Website owners should incorporate headings and subheadings to organize content and improve readability.Internal linking is crucial; it guides users, aids navigation, and signals page importance to search engines.Multimedia elements like images, videos, and infographics enrich the user experience and boost engagement. This can improve dwell time and reduce bounce rates. Prioritizing relevance and usability enhances search engine performance.Off-Page SEOOff-page SEO includes strategies outside a website to enhance authority and ranking. A key component is link building, which focuses on acquiring high-quality backlinks from reputable sites.Backlinks enhance a website's domain authority and credibility with search engines. Social signals and brand mentions also strengthen off-page SEO efforts.Along with link building, influencer marketing has become a significant strategy that utilizes the reach and trustworthiness of influential figures within a specific niche. By collaborating with these individuals, brands can access their established audiences, which not only increases visibility but also builds trust among potential customers.Social media engagement, such as content sharing and active participation in discussions, helps create a vibrant online community. This engagement signals to search engines that the content is valuable, thereby further enhancing search rankings and trustworthiness in the digital environment.Advantages of SEOSEO offers significant advantages, including increased website traffic and improved search rankings. Companies that adopt effective strategies see enhanced visibility and more organic traffic.SEO can improve conversion rates, as users engage more with optimized content that aligns with their intent. Collecting user feedback improves these strategies and drives ongoing enhancement.Increase in Website TrafficA key benefit of SEO is increased website traffic through organic channels. By optimizing for relevant queries and enhancing click-through rates, businesses attract visitors without solely relying on paid advertising.Organic traffic is more sustainable and valuable, consisting of users actively searching for specific information or services.Focusing on long-tail keywords boosts organic reach. These specific phrases face less competition and target a niche audience likely nearing a purchase decision.Improving content relevance meets audience needs and boosts search rankings. Aligning content with user intent creates engaging experiences that encourage return visits, maximizing organic strategy effectiveness.Improved Search Engine RankingsEffective SEO practices lead to improved search rankings. Aligning content with ranking algorithms and enhancing user engagement helps websites achieve higher positions in search results, increasing visibility and establishing authority.Creating unique, high-quality content is essential to leveraging an SEO strategy. This addresses the specific needs of the target audience, encouraging meaningful interactions.Optimizing on-page elements, like meta tags and image alt texts, enhances click-through rates. Relevant information keeps users on the site longer and reduces bounce rates. Improved engagement metrics signal greater value to search engines, laying a strong foundation for long-term ranking improvements.Implementing Effective SEO StrategiesImplementing SEO strategies requires a comprehensive approach, including keyword research, content creation, link building, and technical SEO practices.Effective keyword research is the foundation of successful SEO, helping businesses identify relevant long-tail keywords that resonate with their audience.High-quality content and strategic link building create an effective SEO strategy that drives organic traffic. Keyword Research and Optimization Keyword research and optimization are crucial for SEO, helping marketers identify relevant keywords for their content. Utilizing tools like keyword planners aids in understanding search intent and identifying competitive keywords that attract traffic. By strategically optimizing content around these keywords, websites can improve their visibility and relevance in search queries.The process starts with analyzing competitors to identify keywords used by top-ranking sites to attract audience interest. This competitor analysis not only highlights gaps in keyword strategies but also reveals opportunities for targeting underutilized phrases.Analytics reveal user search behavior, informing content creation based on what customers seek.By monitoring search patterns helps marketers create content that aligns with user needs, increasing engagement and conversions. Therefore, a well-executed keyword research strategy is essential for establishing a successful content marketing plan. Content Creation and Optimization Content creation and optimization are essential for SEO success. High-quality content boosts user engagement and visibility.By focusing on creating evergreen content that remains relevant over time, businesses can sustain consistent traffic and enhance their SERP standings. Utilizing various SEO tools can assist in optimizing content to address both user needs and search algorithms.Companies should implement a robust content management system (CMS) for easy updates and organization. This approach not only streamlines the content creation process but also allows for the integration of multimedia elements, such as videos and infographics, which can engage users and enhance interaction.When optimizing for search engines, thorough keyword research is crucial for optimizing search engines. It identifies terms that appeal to the target audience, ensuring valuable, discoverable content. A balanced focus on user experience, along with effective optimization techniques, can lead to sustained traffic and increased conversion rates. Link Building Link building is a key off-page SEO component, focusing on acquiring backlinks from authoritative sites to enhance credibility and ranking. Utilizing white hat SEO techniques ensures that link building practices are ethical and sustainable, while avoiding black hat strategies that could damage a site's reputation.A structured link building strategy improves search engine visibility.Various techniques can be integrated, such as:Guest posting, where quality content is created for other sites in exchange for backlinks Resource outreach, which involves connecting with blogs and platforms that can link to valuable resourcesIt is important for anyone looking to improve their online presence to consistently cultivate a healthy range of backlinks, as search engines tend to prioritize sites with strong, relevant links when determining rankings.Ultimately, backlink effectiveness directly impacts SEO performance, making a structured link building approach essential. Measuring SEO Success Measuring SEO success is vital for evaluating the effectiveness of implemented strategies. This process relies on various SEO metrics that offer insights into performance.Using analytics tools like Google Analytics track user signals, such as bounce and conversion rates, serving as critical indicators of engagement and satisfaction.Regular monitoring of these metrics enables data-driven adjustments to improve SEO efforts. Metrics to Track and Analyze SEO metrics evaluate the effectiveness of a website's strategy. Tools like Google Analytics provide valuable insights. Important metrics to monitor include organic traffic, user engagement rates, and the performance of specific search queries.These metrics assess optimization success, helping marketers identify effective strategies and areas for improvement. Along with Google Analytics, tools such as SEMrush and Ahrefs can provide information on keyword rankings, backlink profiles, and competitor performance.User behavior metrics like bounce rate and time on site show how visitors engage with content for necessary enhancements.Using this data is vital for refining SEO strategies, improving visibility, and attracting qualified traffic, contributing to success.Adjusting Strategies for Continuous Improvement Adjusting strategies for continuous improvement is essential in SEO, where search engine updates significantly influence rankings. Conducting regular SEO audits helps identify areas that need enhancement, while gathering user feedback provides valuable insights into user experience and content relevance.Adapting strategies based on these findings helps businesses maintain competitiveness and improve online visibility.To navigate evolving search engine algorithms, promote a culture of flexibility within digital marketing teams. This includes analyzing performance metrics and staying updated on algorithm changes for prompt adjustments.Engaging with audience sentiment through surveys and social media facilitates timely modifications that align with user expectations. Insights from analysis guide content creation and keyword optimization, allowing businesses to respond to changes and seize emerging opportunities in their market.Frequently Asked QuestionsWhat is SEO? SEO stands for Search Engine Optimization, which is the practice of optimizing a website to increase its visibility and ranking on search engine results pages.Why is SEO important? SEO is important because it helps drive organic traffic to a website, increases its visibility and credibility, and can ultimately lead to higher conversion rates and sales.How does SEO work? SEO works by utilizing various strategies and techniques, such as keyword research, on-page optimization, and link building, to improve a website's relevance and authority in the eyes of search engines.What are the main components of SEO? The main components of SEO include on-page optimization, off-page optimization, and technical SEO. On-page optimization involves optimizing content and HTML source code, while off-page optimization focuses on building backlinks and promoting the website on external platforms. Technical SEO involves optimizing the website's backend and technical structure for better search engine crawling and indexing.How long does it take for SEO to show results? The time it takes for SEO to show results can vary depending on various factors such as the competitiveness of keywords, the quality of SEO efforts, and the website's current ranking. It usually takes a few months to see noticeable improvements in search engine rankings.Are there any risks associated with SEO? While SEO is generally considered a safe and effective marketing strategy, there are some risks involved, such as using manipulative techniques that violate search engine guidelines and can result in penalties or even get a website banned from search engine results. That's why it's important to use ethical and legitimate SEO practices.</w:t>
      </w:r>
    </w:p>
    <w:p>
      <w:pPr>
        <w:pStyle w:val="Heading2"/>
      </w:pPr>
      <w:r>
        <w:t>Understanding SEO</w:t>
      </w:r>
    </w:p>
    <w:p>
      <w:r>
        <w:t>Understanding SEO, or search engine optimization, is crucial for anyone wanting to improve online presence. This process encompasses various techniques and strategies aimed at enhancing a website’s visibility in search engine results pages (SERPs).</w:t>
      </w:r>
    </w:p>
    <w:p>
      <w:r>
        <w:t>Optimizing for SEO allows businesses to attract organic traffic from search engines instead of paid ads. Key components of SEO include:</w:t>
      </w:r>
    </w:p>
    <w:p>
      <w:pPr>
        <w:pStyle w:val="ListBullet"/>
      </w:pPr>
      <w:r>
        <w:t>On-page SEO</w:t>
      </w:r>
    </w:p>
    <w:p>
      <w:pPr>
        <w:pStyle w:val="ListBullet"/>
      </w:pPr>
      <w:r>
        <w:t>Off-page SEO</w:t>
      </w:r>
    </w:p>
    <w:p>
      <w:pPr>
        <w:pStyle w:val="ListBullet"/>
      </w:pPr>
      <w:r>
        <w:t>Technical SEO</w:t>
      </w:r>
    </w:p>
    <w:p>
      <w:r>
        <w:t>All of which contribute to overall website optimization. Additionally, understanding user experience is essential to ensure that visitors not only discover the site but also interact with it effectively.</w:t>
      </w:r>
    </w:p>
    <w:p>
      <w:pPr>
        <w:pStyle w:val="Heading3"/>
      </w:pPr>
      <w:r>
        <w:t>What is SEO?</w:t>
      </w:r>
    </w:p>
    <w:p>
      <w:r>
        <w:t>SEO, or search engine optimization, is the practice of improving a website's content and structure to enhance its visibility on search engines through organic traffic. This involves various strategies, including keyword research to identify the terms users search for, and optimizing site elements to align with search engine algorithms. The goal is to achieve higher rankings in search engine results pages (SERPs), which can lead to increased traffic and user engagement.</w:t>
      </w:r>
    </w:p>
    <w:p>
      <w:r>
        <w:t>Maximizing SEO effectiveness requires focusing on key components: local SEO, on-page SEO, and off-page SEO. Each of these contributes uniquely to the overall performance of a website.</w:t>
      </w:r>
    </w:p>
    <w:p>
      <w:pPr>
        <w:pStyle w:val="ListBullet"/>
      </w:pPr>
      <w:r>
        <w:t>Local SEO aims to attract clients in specific geographical areas by optimizing for local search queries.</w:t>
      </w:r>
    </w:p>
    <w:p>
      <w:pPr>
        <w:pStyle w:val="ListBullet"/>
      </w:pPr>
      <w:r>
        <w:t>On-page SEO focuses on improving individual webpages with relevant keywords, meta tags, and user-friendly designs.</w:t>
      </w:r>
    </w:p>
    <w:p>
      <w:pPr>
        <w:pStyle w:val="ListBullet"/>
      </w:pPr>
      <w:r>
        <w:t>Off-page SEO refers to activities outside the website, such as building backlinks and enhancing social media engagement, which help drive authority and trustworthiness.</w:t>
      </w:r>
    </w:p>
    <w:p>
      <w:r>
        <w:t>Local SEO aims to attract clients in specific geographical areas by optimizing for local search queries.</w:t>
      </w:r>
    </w:p>
    <w:p>
      <w:r>
        <w:t>On-page SEO focuses on improving individual webpages with relevant keywords, meta tags, and user-friendly designs.</w:t>
      </w:r>
    </w:p>
    <w:p>
      <w:r>
        <w:t>Off-page SEO refers to activities outside the website, such as building backlinks and enhancing social media engagement, which help drive authority and trustworthiness.</w:t>
      </w:r>
    </w:p>
    <w:p>
      <w:r>
        <w:t>A comprehensive SEO strategy integrating these components is essential for digital marketing success and a strong online presence.</w:t>
      </w:r>
    </w:p>
    <w:p>
      <w:pPr>
        <w:pStyle w:val="Heading3"/>
      </w:pPr>
      <w:r>
        <w:t>Why is it Important?</w:t>
      </w:r>
    </w:p>
    <w:p>
      <w:r>
        <w:t>SEO is crucial for improving a website’s organic traffic and search engine rankings. By effectively implementing SEO strategies, businesses can enhance their brand visibility, increase user engagement, and ultimately drive more conversions.</w:t>
      </w:r>
    </w:p>
    <w:p>
      <w:r>
        <w:t>A well-optimized site attracts visitors and improves user experience, encouraging longer stays and interactions.</w:t>
      </w:r>
    </w:p>
    <w:p>
      <w:r>
        <w:t>Investing in SEO builds a foundation for lasting success by promoting sustained growth in conversion rates. This approach enables businesses to remain competitive in a constantly changing market by ensuring their offerings are easily discoverable by potential customers.</w:t>
      </w:r>
    </w:p>
    <w:p>
      <w:r>
        <w:t>Since SEO aligns with business goals and enhances digital marketing by driving traffic and generating quality leads that are more likely to convert. Organizations that prioritize SEO can position themselves ahead of competitors, leading to improved customer loyalty and measurable returns on investment over time.</w:t>
      </w:r>
    </w:p>
    <w:p>
      <w:pPr>
        <w:pStyle w:val="Heading2"/>
      </w:pPr>
      <w:r>
        <w:t>Key Elements of SEO</w:t>
      </w:r>
    </w:p>
    <w:p>
      <w:r>
        <w:t>The key elements of SEO include several important strategies that contribute to a website's overall performance in search engines. These elements consist of:</w:t>
      </w:r>
    </w:p>
    <w:p>
      <w:pPr>
        <w:pStyle w:val="ListBullet"/>
      </w:pPr>
      <w:r>
        <w:t>On-page SEO, which focuses on optimizing individual web pages to rank higher and attract more relevant traffic;</w:t>
      </w:r>
    </w:p>
    <w:p>
      <w:pPr>
        <w:pStyle w:val="ListBullet"/>
      </w:pPr>
      <w:r>
        <w:t>Off-page SEO, which involves activities outside the website aimed at enhancing its authority;</w:t>
      </w:r>
    </w:p>
    <w:p>
      <w:pPr>
        <w:pStyle w:val="ListBullet"/>
      </w:pPr>
      <w:r>
        <w:t>Technical SEO, which ensures that a website meets the necessary technical requirements for search engines.</w:t>
      </w:r>
    </w:p>
    <w:p>
      <w:r>
        <w:t>Understanding these components is vital for building a solid foundation for SEO success and enhancing backlinks.</w:t>
      </w:r>
    </w:p>
    <w:p>
      <w:pPr>
        <w:pStyle w:val="Heading3"/>
      </w:pPr>
      <w:r>
        <w:t>On-Page SEO</w:t>
      </w:r>
    </w:p>
    <w:p>
      <w:r>
        <w:t>On-page SEO refers to the practice of optimizing individual web pages to improve their visibility in search engine results. This involves optimizing meta tags, which assist search engines in understanding the content of the page, as well as ensuring that the content is of high quality and aligns with user intent.</w:t>
      </w:r>
    </w:p>
    <w:p>
      <w:r>
        <w:t>On-page SEO requires appropriate keyword density, latent semantic indexing, and structured data to enhance relevance and visibility.</w:t>
      </w:r>
    </w:p>
    <w:p>
      <w:r>
        <w:t>Website owners should incorporate headings and subheadings to organize content and improve readability.</w:t>
      </w:r>
    </w:p>
    <w:p>
      <w:r>
        <w:t>Internal linking is crucial; it guides users, aids navigation, and signals page importance to search engines.</w:t>
      </w:r>
    </w:p>
    <w:p>
      <w:r>
        <w:t>Multimedia elements like images, videos, and infographics enrich the user experience and boost engagement. This can improve dwell time and reduce bounce rates. Prioritizing relevance and usability enhances search engine performance.</w:t>
      </w:r>
    </w:p>
    <w:p>
      <w:pPr>
        <w:pStyle w:val="Heading2"/>
      </w:pPr>
      <w:r>
        <w:t>Off-Page SEO</w:t>
      </w:r>
    </w:p>
    <w:p>
      <w:r>
        <w:t>Off-page SEO includes strategies outside a website to enhance authority and ranking. A key component is link building, which focuses on acquiring high-quality backlinks from reputable sites.</w:t>
      </w:r>
    </w:p>
    <w:p>
      <w:r>
        <w:t>Backlinks enhance a website's domain authority and credibility with search engines. Social signals and brand mentions also strengthen off-page SEO efforts.</w:t>
      </w:r>
    </w:p>
    <w:p>
      <w:r>
        <w:t>Along with link building, influencer marketing has become a significant strategy that utilizes the reach and trustworthiness of influential figures within a specific niche. By collaborating with these individuals, brands can access their established audiences, which not only increases visibility but also builds trust among potential customers.</w:t>
      </w:r>
    </w:p>
    <w:p>
      <w:r>
        <w:t>Social media engagement, such as content sharing and active participation in discussions, helps create a vibrant online community. This engagement signals to search engines that the content is valuable, thereby further enhancing search rankings and trustworthiness in the digital environment.</w:t>
      </w:r>
    </w:p>
    <w:p>
      <w:pPr>
        <w:pStyle w:val="Heading2"/>
      </w:pPr>
      <w:r>
        <w:t>Advantages of SEO</w:t>
      </w:r>
    </w:p>
    <w:p>
      <w:r>
        <w:t>SEO offers significant advantages, including increased website traffic and improved search rankings. Companies that adopt effective strategies see enhanced visibility and more organic traffic.</w:t>
      </w:r>
    </w:p>
    <w:p>
      <w:r>
        <w:t>SEO can improve conversion rates, as users engage more with optimized content that aligns with their intent. Collecting user feedback improves these strategies and drives ongoing enhancement.</w:t>
      </w:r>
    </w:p>
    <w:p>
      <w:pPr>
        <w:pStyle w:val="Heading2"/>
      </w:pPr>
      <w:r>
        <w:t>Increase in Website Traffic</w:t>
      </w:r>
    </w:p>
    <w:p>
      <w:r>
        <w:t>A key benefit of SEO is increased website traffic through organic channels. By optimizing for relevant queries and enhancing click-through rates, businesses attract visitors without solely relying on paid advertising.</w:t>
      </w:r>
    </w:p>
    <w:p>
      <w:r>
        <w:t>Organic traffic is more sustainable and valuable, consisting of users actively searching for specific information or services.</w:t>
      </w:r>
    </w:p>
    <w:p>
      <w:r>
        <w:t>Focusing on long-tail keywords boosts organic reach. These specific phrases face less competition and target a niche audience likely nearing a purchase decision.</w:t>
      </w:r>
    </w:p>
    <w:p>
      <w:r>
        <w:t>Improving content relevance meets audience needs and boosts search rankings. Aligning content with user intent creates engaging experiences that encourage return visits, maximizing organic strategy effectiveness.</w:t>
      </w:r>
    </w:p>
    <w:p>
      <w:pPr>
        <w:pStyle w:val="Heading2"/>
      </w:pPr>
      <w:r>
        <w:t>Improved Search Engine Rankings</w:t>
      </w:r>
    </w:p>
    <w:p>
      <w:r>
        <w:t>Effective SEO practices lead to improved search rankings. Aligning content with ranking algorithms and enhancing user engagement helps websites achieve higher positions in search results, increasing visibility and establishing authority.</w:t>
      </w:r>
    </w:p>
    <w:p>
      <w:r>
        <w:t>Creating unique, high-quality content is essential to leveraging an SEO strategy. This addresses the specific needs of the target audience, encouraging meaningful interactions.</w:t>
      </w:r>
    </w:p>
    <w:p>
      <w:r>
        <w:t>Optimizing on-page elements, like meta tags and image alt texts, enhances click-through rates. Relevant information keeps users on the site longer and reduces bounce rates. Improved engagement metrics signal greater value to search engines, laying a strong foundation for long-term ranking improvements.</w:t>
      </w:r>
    </w:p>
    <w:p>
      <w:pPr>
        <w:pStyle w:val="Heading2"/>
      </w:pPr>
      <w:r>
        <w:t>Implementing Effective SEO Strategies</w:t>
      </w:r>
    </w:p>
    <w:p>
      <w:r>
        <w:t>Implementing SEO strategies requires a comprehensive approach, including keyword research, content creation, link building, and technical SEO practices.</w:t>
      </w:r>
    </w:p>
    <w:p>
      <w:r>
        <w:t>Effective keyword research is the foundation of successful SEO, helping businesses identify relevant long-tail keywords that resonate with their audience.</w:t>
      </w:r>
    </w:p>
    <w:p>
      <w:r>
        <w:t>High-quality content and strategic link building create an effective SEO strategy that drives organic traffic.</w:t>
      </w:r>
    </w:p>
    <w:p>
      <w:pPr>
        <w:pStyle w:val="Heading3"/>
      </w:pPr>
      <w:r>
        <w:t>Keyword Research and Optimization</w:t>
      </w:r>
    </w:p>
    <w:p>
      <w:r>
        <w:t>Keyword research and optimization are crucial for SEO, helping marketers identify relevant keywords for their content. Utilizing tools like keyword planners aids in understanding search intent and identifying competitive keywords that attract traffic. By strategically optimizing content around these keywords, websites can improve their visibility and relevance in search queries.</w:t>
      </w:r>
    </w:p>
    <w:p>
      <w:r>
        <w:t>The process starts with analyzing competitors to identify keywords used by top-ranking sites to attract audience interest. This competitor analysis not only highlights gaps in keyword strategies but also reveals opportunities for targeting underutilized phrases.</w:t>
      </w:r>
    </w:p>
    <w:p>
      <w:r>
        <w:t>Analytics reveal user search behavior, informing content creation based on what customers seek.</w:t>
      </w:r>
    </w:p>
    <w:p>
      <w:r>
        <w:t>By monitoring search patterns helps marketers create content that aligns with user needs, increasing engagement and conversions. Therefore, a well-executed keyword research strategy is essential for establishing a successful content marketing plan.</w:t>
      </w:r>
    </w:p>
    <w:p>
      <w:pPr>
        <w:pStyle w:val="Heading3"/>
      </w:pPr>
      <w:r>
        <w:t>Content Creation and Optimization</w:t>
      </w:r>
    </w:p>
    <w:p>
      <w:r>
        <w:t>Content creation and optimization are essential for SEO success. High-quality content boosts user engagement and visibility.</w:t>
      </w:r>
    </w:p>
    <w:p>
      <w:r>
        <w:t>By focusing on creating evergreen content that remains relevant over time, businesses can sustain consistent traffic and enhance their SERP standings. Utilizing various SEO tools can assist in optimizing content to address both user needs and search algorithms.</w:t>
      </w:r>
    </w:p>
    <w:p>
      <w:r>
        <w:t>Companies should implement a robust content management system (CMS) for easy updates and organization. This approach not only streamlines the content creation process but also allows for the integration of multimedia elements, such as videos and infographics, which can engage users and enhance interaction.</w:t>
      </w:r>
    </w:p>
    <w:p>
      <w:r>
        <w:t>When optimizing for search engines, thorough keyword research is crucial for optimizing search engines. It identifies terms that appeal to the target audience, ensuring valuable, discoverable content. A balanced focus on user experience, along with effective optimization techniques, can lead to sustained traffic and increased conversion rates.</w:t>
      </w:r>
    </w:p>
    <w:p>
      <w:pPr>
        <w:pStyle w:val="Heading3"/>
      </w:pPr>
      <w:r>
        <w:t>Link Building</w:t>
      </w:r>
    </w:p>
    <w:p>
      <w:r>
        <w:t>Link building is a key off-page SEO component, focusing on acquiring backlinks from authoritative sites to enhance credibility and ranking. Utilizing white hat SEO techniques ensures that link building practices are ethical and sustainable, while avoiding black hat strategies that could damage a site's reputation.</w:t>
      </w:r>
    </w:p>
    <w:p>
      <w:r>
        <w:t>A structured link building strategy improves search engine visibility.</w:t>
      </w:r>
    </w:p>
    <w:p>
      <w:r>
        <w:t>Various techniques can be integrated, such as:</w:t>
      </w:r>
    </w:p>
    <w:p>
      <w:pPr>
        <w:pStyle w:val="ListBullet"/>
      </w:pPr>
      <w:r>
        <w:t>Guest posting, where quality content is created for other sites in exchange for backlinks</w:t>
      </w:r>
    </w:p>
    <w:p>
      <w:pPr>
        <w:pStyle w:val="ListBullet"/>
      </w:pPr>
      <w:r>
        <w:t>Resource outreach, which involves connecting with blogs and platforms that can link to valuable resources</w:t>
      </w:r>
    </w:p>
    <w:p>
      <w:r>
        <w:t>It is important for anyone looking to improve their online presence to consistently cultivate a healthy range of backlinks, as search engines tend to prioritize sites with strong, relevant links when determining rankings.</w:t>
      </w:r>
    </w:p>
    <w:p>
      <w:r>
        <w:t>Ultimately, backlink effectiveness directly impacts SEO performance, making a structured link building approach essential.</w:t>
      </w:r>
    </w:p>
    <w:p>
      <w:pPr>
        <w:pStyle w:val="Heading2"/>
      </w:pPr>
      <w:r>
        <w:t>Measuring SEO Success</w:t>
      </w:r>
    </w:p>
    <w:p>
      <w:r>
        <w:t>Measuring SEO success is vital for evaluating the effectiveness of implemented strategies. This process relies on various SEO metrics that offer insights into performance.</w:t>
      </w:r>
    </w:p>
    <w:p>
      <w:r>
        <w:t>Using analytics tools like Google Analytics track user signals, such as bounce and conversion rates, serving as critical indicators of engagement and satisfaction.</w:t>
      </w:r>
    </w:p>
    <w:p>
      <w:r>
        <w:t>Regular monitoring of these metrics enables data-driven adjustments to improve SEO efforts.</w:t>
      </w:r>
    </w:p>
    <w:p>
      <w:pPr>
        <w:pStyle w:val="Heading3"/>
      </w:pPr>
      <w:r>
        <w:t>Metrics to Track and Analyze</w:t>
      </w:r>
    </w:p>
    <w:p>
      <w:r>
        <w:t>SEO metrics evaluate the effectiveness of a website's strategy. Tools like Google Analytics provide valuable insights. Important metrics to monitor include organic traffic, user engagement rates, and the performance of specific search queries.</w:t>
      </w:r>
    </w:p>
    <w:p>
      <w:r>
        <w:t>These metrics assess optimization success, helping marketers identify effective strategies and areas for improvement. Along with Google Analytics, tools such as SEMrush and Ahrefs can provide information on keyword rankings, backlink profiles, and competitor performance.</w:t>
      </w:r>
    </w:p>
    <w:p>
      <w:r>
        <w:t>User behavior metrics like bounce rate and time on site show how visitors engage with content for necessary enhancements.</w:t>
      </w:r>
    </w:p>
    <w:p>
      <w:r>
        <w:t>Using this data is vital for refining SEO strategies, improving visibility, and attracting qualified traffic, contributing to success.</w:t>
      </w:r>
    </w:p>
    <w:p>
      <w:pPr>
        <w:pStyle w:val="Heading3"/>
      </w:pPr>
      <w:r>
        <w:t>Adjusting Strategies for Continuous Improvement</w:t>
      </w:r>
    </w:p>
    <w:p>
      <w:r>
        <w:t>Adjusting strategies for continuous improvement is essential in SEO, where search engine updates significantly influence rankings. Conducting regular SEO audits helps identify areas that need enhancement, while gathering user feedback provides valuable insights into user experience and content relevance.</w:t>
      </w:r>
    </w:p>
    <w:p>
      <w:r>
        <w:t>Adapting strategies based on these findings helps businesses maintain competitiveness and improve online visibility.</w:t>
      </w:r>
    </w:p>
    <w:p>
      <w:r>
        <w:t>To navigate evolving search engine algorithms, promote a culture of flexibility within digital marketing teams. This includes analyzing performance metrics and staying updated on algorithm changes for prompt adjustments.</w:t>
      </w:r>
    </w:p>
    <w:p>
      <w:r>
        <w:t>Engaging with audience sentiment through surveys and social media facilitates timely modifications that align with user expectations. Insights from analysis guide content creation and keyword optimization, allowing businesses to respond to changes and seize emerging opportunities in their market.</w:t>
      </w:r>
    </w:p>
    <w:p>
      <w:pPr>
        <w:pStyle w:val="Heading2"/>
      </w:pPr>
      <w:r>
        <w:t>Frequently Asked Questions</w:t>
      </w:r>
    </w:p>
    <w:p>
      <w:pPr>
        <w:pStyle w:val="Heading3"/>
      </w:pPr>
      <w:r>
        <w:t>What is SEO?</w:t>
      </w:r>
    </w:p>
    <w:p>
      <w:r>
        <w:t>SEO stands for Search Engine Optimization, which is the practice of optimizing a website to increase its visibility and ranking on search engine results pages.</w:t>
      </w:r>
    </w:p>
    <w:p>
      <w:pPr>
        <w:pStyle w:val="Heading3"/>
      </w:pPr>
      <w:r>
        <w:t>Why is SEO important?</w:t>
      </w:r>
    </w:p>
    <w:p>
      <w:r>
        <w:t>SEO is important because it helps drive organic traffic to a website, increases its visibility and credibility, and can ultimately lead to higher conversion rates and sales.</w:t>
      </w:r>
    </w:p>
    <w:p>
      <w:pPr>
        <w:pStyle w:val="Heading3"/>
      </w:pPr>
      <w:r>
        <w:t>How does SEO work?</w:t>
      </w:r>
    </w:p>
    <w:p>
      <w:r>
        <w:t>SEO works by utilizing various strategies and techniques, such as keyword research, on-page optimization, and link building, to improve a website's relevance and authority in the eyes of search engines.</w:t>
      </w:r>
    </w:p>
    <w:p>
      <w:pPr>
        <w:pStyle w:val="Heading3"/>
      </w:pPr>
      <w:r>
        <w:t>What are the main components of SEO?</w:t>
      </w:r>
    </w:p>
    <w:p>
      <w:r>
        <w:t>The main components of SEO include on-page optimization, off-page optimization, and technical SEO. On-page optimization involves optimizing content and HTML source code, while off-page optimization focuses on building backlinks and promoting the website on external platforms. Technical SEO involves optimizing the website's backend and technical structure for better search engine crawling and indexing.</w:t>
      </w:r>
    </w:p>
    <w:p>
      <w:pPr>
        <w:pStyle w:val="Heading3"/>
      </w:pPr>
      <w:r>
        <w:t>How long does it take for SEO to show results?</w:t>
      </w:r>
    </w:p>
    <w:p>
      <w:r>
        <w:t>The time it takes for SEO to show results can vary depending on various factors such as the competitiveness of keywords, the quality of SEO efforts, and the website's current ranking. It usually takes a few months to see noticeable improvements in search engine rankings.</w:t>
      </w:r>
    </w:p>
    <w:p>
      <w:pPr>
        <w:pStyle w:val="Heading3"/>
      </w:pPr>
      <w:r>
        <w:t>Are there any risks associated with SEO?</w:t>
      </w:r>
    </w:p>
    <w:p>
      <w:r>
        <w:t>While SEO is generally considered a safe and effective marketing strategy, there are some risks involved, such as using manipulative techniques that violate search engine guidelines and can result in penalties or even get a website banned from search engine results. That's why it's important to use ethical and legitimate SEO practices.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