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Best Investment Apps for UK Beginners</w:t>
      </w:r>
    </w:p>
    <w:p>
      <w:r>
        <w:t>Key Takeaways:</w:t>
      </w:r>
    </w:p>
    <w:p>
      <w:pPr>
        <w:pStyle w:val="Heading3"/>
      </w:pPr>
      <w:r>
        <w:t>Why Start Investing Early</w:t>
      </w:r>
    </w:p>
    <w:p>
      <w:r>
        <w:drawing>
          <wp:inline xmlns:a="http://schemas.openxmlformats.org/drawingml/2006/main" xmlns:pic="http://schemas.openxmlformats.org/drawingml/2006/picture">
            <wp:extent cx="5029200" cy="2818563"/>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5029200" cy="2818563"/>
                    </a:xfrm>
                    <a:prstGeom prst="rect"/>
                  </pic:spPr>
                </pic:pic>
              </a:graphicData>
            </a:graphic>
          </wp:inline>
        </w:drawing>
      </w:r>
    </w:p>
    <w:p>
      <w:r>
        <w:t>Investing £100 monthly from age 25 at 7% average returns could grow to £250,000 by retirement, versus just £60,000 in savings at 2% interest. This stark difference highlights the power of compound interest, where returns generate further gains over time. For UK beginners, starting early with apps like Moneybox or Nutmeg maximises this effect, turning small regular contributions into substantial wealth.  Historical data from Investing.com confirms the FTSE 100 has delivered an average annual return of 7.5% since 1984, factoring in dividends, which supports realistic expectations for long-term stock market growth through ETFs or shares in an ISA.</w:t>
      </w:r>
    </w:p>
    <w:p>
      <w:r>
        <w:t>Beyond market returns, UK residents benefit from pension tax relief, where the government adds 20% to basic-rate contributions instantly, or 40% for higher earners. Apps such as Wealthify or Moneyfarm integrate this seamlessly into managed portfolios. Consider a compound interest example: investing £50 monthly at 7% over 40 years yields over £100,000, far outpacing savings. This encourages beginners to prioritise platforms with low fees and diversified assets like equities, bonds, and gilts, regulated by the FCA for safety.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Monthly Investment</w:t>
            </w:r>
          </w:p>
        </w:tc>
        <w:tc>
          <w:tcPr>
            <w:tcW w:type="dxa" w:w="2160"/>
          </w:tcPr>
          <w:p>
            <w:r>
              <w:t>10 Years</w:t>
            </w:r>
          </w:p>
        </w:tc>
        <w:tc>
          <w:tcPr>
            <w:tcW w:type="dxa" w:w="2160"/>
          </w:tcPr>
          <w:p>
            <w:r>
              <w:t>20 Years</w:t>
            </w:r>
          </w:p>
        </w:tc>
        <w:tc>
          <w:tcPr>
            <w:tcW w:type="dxa" w:w="2160"/>
          </w:tcPr>
          <w:p>
            <w:r>
              <w:t>40 Years</w:t>
            </w:r>
          </w:p>
        </w:tc>
      </w:tr>
      <w:tr>
        <w:tc>
          <w:tcPr>
            <w:tcW w:type="dxa" w:w="2160"/>
          </w:tcPr>
          <w:p>
            <w:r>
              <w:t>£50 at 5%</w:t>
            </w:r>
          </w:p>
        </w:tc>
        <w:tc>
          <w:tcPr>
            <w:tcW w:type="dxa" w:w="2160"/>
          </w:tcPr>
          <w:p>
            <w:r>
              <w:t>£7,590</w:t>
            </w:r>
          </w:p>
        </w:tc>
        <w:tc>
          <w:tcPr>
            <w:tcW w:type="dxa" w:w="2160"/>
          </w:tcPr>
          <w:p>
            <w:r>
              <w:t>£20,110</w:t>
            </w:r>
          </w:p>
        </w:tc>
        <w:tc>
          <w:tcPr>
            <w:tcW w:type="dxa" w:w="2160"/>
          </w:tcPr>
          <w:p>
            <w:r>
              <w:t>£81,170</w:t>
            </w:r>
          </w:p>
        </w:tc>
      </w:tr>
      <w:tr>
        <w:tc>
          <w:tcPr>
            <w:tcW w:type="dxa" w:w="2160"/>
          </w:tcPr>
          <w:p>
            <w:r>
              <w:t>£50 at 7%</w:t>
            </w:r>
          </w:p>
        </w:tc>
        <w:tc>
          <w:tcPr>
            <w:tcW w:type="dxa" w:w="2160"/>
          </w:tcPr>
          <w:p>
            <w:r>
              <w:t>£8,140</w:t>
            </w:r>
          </w:p>
        </w:tc>
        <w:tc>
          <w:tcPr>
            <w:tcW w:type="dxa" w:w="2160"/>
          </w:tcPr>
          <w:p>
            <w:r>
              <w:t>£23,550</w:t>
            </w:r>
          </w:p>
        </w:tc>
        <w:tc>
          <w:tcPr>
            <w:tcW w:type="dxa" w:w="2160"/>
          </w:tcPr>
          <w:p>
            <w:r>
              <w:t>£115,670</w:t>
            </w:r>
          </w:p>
        </w:tc>
      </w:tr>
      <w:tr>
        <w:tc>
          <w:tcPr>
            <w:tcW w:type="dxa" w:w="2160"/>
          </w:tcPr>
          <w:p>
            <w:r>
              <w:t>£50 at 10%</w:t>
            </w:r>
          </w:p>
        </w:tc>
        <w:tc>
          <w:tcPr>
            <w:tcW w:type="dxa" w:w="2160"/>
          </w:tcPr>
          <w:p>
            <w:r>
              <w:t>£9,170</w:t>
            </w:r>
          </w:p>
        </w:tc>
        <w:tc>
          <w:tcPr>
            <w:tcW w:type="dxa" w:w="2160"/>
          </w:tcPr>
          <w:p>
            <w:r>
              <w:t>£30,500</w:t>
            </w:r>
          </w:p>
        </w:tc>
        <w:tc>
          <w:tcPr>
            <w:tcW w:type="dxa" w:w="2160"/>
          </w:tcPr>
          <w:p>
            <w:r>
              <w:t>£225,390</w:t>
            </w:r>
          </w:p>
        </w:tc>
      </w:tr>
      <w:tr>
        <w:tc>
          <w:tcPr>
            <w:tcW w:type="dxa" w:w="2160"/>
          </w:tcPr>
          <w:p>
            <w:r>
              <w:t>£100 at 5%</w:t>
            </w:r>
          </w:p>
        </w:tc>
        <w:tc>
          <w:tcPr>
            <w:tcW w:type="dxa" w:w="2160"/>
          </w:tcPr>
          <w:p>
            <w:r>
              <w:t>£15,180</w:t>
            </w:r>
          </w:p>
        </w:tc>
        <w:tc>
          <w:tcPr>
            <w:tcW w:type="dxa" w:w="2160"/>
          </w:tcPr>
          <w:p>
            <w:r>
              <w:t>£40,220</w:t>
            </w:r>
          </w:p>
        </w:tc>
        <w:tc>
          <w:tcPr>
            <w:tcW w:type="dxa" w:w="2160"/>
          </w:tcPr>
          <w:p>
            <w:r>
              <w:t>£162,340</w:t>
            </w:r>
          </w:p>
        </w:tc>
      </w:tr>
      <w:tr>
        <w:tc>
          <w:tcPr>
            <w:tcW w:type="dxa" w:w="2160"/>
          </w:tcPr>
          <w:p>
            <w:r>
              <w:t>£100 at 7%</w:t>
            </w:r>
          </w:p>
        </w:tc>
        <w:tc>
          <w:tcPr>
            <w:tcW w:type="dxa" w:w="2160"/>
          </w:tcPr>
          <w:p>
            <w:r>
              <w:t>£16,280</w:t>
            </w:r>
          </w:p>
        </w:tc>
        <w:tc>
          <w:tcPr>
            <w:tcW w:type="dxa" w:w="2160"/>
          </w:tcPr>
          <w:p>
            <w:r>
              <w:t>£47,100</w:t>
            </w:r>
          </w:p>
        </w:tc>
        <w:tc>
          <w:tcPr>
            <w:tcW w:type="dxa" w:w="2160"/>
          </w:tcPr>
          <w:p>
            <w:r>
              <w:t>£231,340</w:t>
            </w:r>
          </w:p>
        </w:tc>
      </w:tr>
      <w:tr>
        <w:tc>
          <w:tcPr>
            <w:tcW w:type="dxa" w:w="2160"/>
          </w:tcPr>
          <w:p>
            <w:r>
              <w:t>£100 at 10%</w:t>
            </w:r>
          </w:p>
        </w:tc>
        <w:tc>
          <w:tcPr>
            <w:tcW w:type="dxa" w:w="2160"/>
          </w:tcPr>
          <w:p>
            <w:r>
              <w:t>£18,340</w:t>
            </w:r>
          </w:p>
        </w:tc>
        <w:tc>
          <w:tcPr>
            <w:tcW w:type="dxa" w:w="2160"/>
          </w:tcPr>
          <w:p>
            <w:r>
              <w:t>£61,000</w:t>
            </w:r>
          </w:p>
        </w:tc>
        <w:tc>
          <w:tcPr>
            <w:tcW w:type="dxa" w:w="2160"/>
          </w:tcPr>
          <w:p>
            <w:r>
              <w:t>£450,780</w:t>
            </w:r>
          </w:p>
        </w:tc>
      </w:tr>
      <w:tr>
        <w:tc>
          <w:tcPr>
            <w:tcW w:type="dxa" w:w="2160"/>
          </w:tcPr>
          <w:p>
            <w:r>
              <w:t>£200 at 5%</w:t>
            </w:r>
          </w:p>
        </w:tc>
        <w:tc>
          <w:tcPr>
            <w:tcW w:type="dxa" w:w="2160"/>
          </w:tcPr>
          <w:p>
            <w:r>
              <w:t>£30,360</w:t>
            </w:r>
          </w:p>
        </w:tc>
        <w:tc>
          <w:tcPr>
            <w:tcW w:type="dxa" w:w="2160"/>
          </w:tcPr>
          <w:p>
            <w:r>
              <w:t>£80,440</w:t>
            </w:r>
          </w:p>
        </w:tc>
        <w:tc>
          <w:tcPr>
            <w:tcW w:type="dxa" w:w="2160"/>
          </w:tcPr>
          <w:p>
            <w:r>
              <w:t>£324,680</w:t>
            </w:r>
          </w:p>
        </w:tc>
      </w:tr>
      <w:tr>
        <w:tc>
          <w:tcPr>
            <w:tcW w:type="dxa" w:w="2160"/>
          </w:tcPr>
          <w:p>
            <w:r>
              <w:t>£200 at 7%</w:t>
            </w:r>
          </w:p>
        </w:tc>
        <w:tc>
          <w:tcPr>
            <w:tcW w:type="dxa" w:w="2160"/>
          </w:tcPr>
          <w:p>
            <w:r>
              <w:t>£32,560</w:t>
            </w:r>
          </w:p>
        </w:tc>
        <w:tc>
          <w:tcPr>
            <w:tcW w:type="dxa" w:w="2160"/>
          </w:tcPr>
          <w:p>
            <w:r>
              <w:t>£94,200</w:t>
            </w:r>
          </w:p>
        </w:tc>
        <w:tc>
          <w:tcPr>
            <w:tcW w:type="dxa" w:w="2160"/>
          </w:tcPr>
          <w:p>
            <w:r>
              <w:t>£462,680</w:t>
            </w:r>
          </w:p>
        </w:tc>
      </w:tr>
      <w:tr>
        <w:tc>
          <w:tcPr>
            <w:tcW w:type="dxa" w:w="2160"/>
          </w:tcPr>
          <w:p>
            <w:r>
              <w:t>£200 at 10%</w:t>
            </w:r>
          </w:p>
        </w:tc>
        <w:tc>
          <w:tcPr>
            <w:tcW w:type="dxa" w:w="2160"/>
          </w:tcPr>
          <w:p>
            <w:r>
              <w:t>£36,680</w:t>
            </w:r>
          </w:p>
        </w:tc>
        <w:tc>
          <w:tcPr>
            <w:tcW w:type="dxa" w:w="2160"/>
          </w:tcPr>
          <w:p>
            <w:r>
              <w:t>£122,000</w:t>
            </w:r>
          </w:p>
        </w:tc>
        <w:tc>
          <w:tcPr>
            <w:tcW w:type="dxa" w:w="2160"/>
          </w:tcPr>
          <w:p>
            <w:r>
              <w:t>£901,560</w:t>
            </w:r>
          </w:p>
        </w:tc>
      </w:tr>
    </w:tbl>
    <w:p>
      <w:r>
        <w:t>These figures assume consistent contributions and no withdrawals, illustrating why robo-advisers suit beginners with features like round-ups and balanced portfolios across global assets. Early action mitigates risk through time diversification, whether cautious or adventurous allocations, building a portfolio resilient to market fluctuations.</w:t>
      </w:r>
    </w:p>
    <w:p>
      <w:pPr>
        <w:pStyle w:val="Heading3"/>
      </w:pPr>
      <w:r>
        <w:t>Key Benefits and Risks</w:t>
      </w:r>
    </w:p>
    <w:p>
      <w:r>
        <w:t>Benefits include 5-8% long-term returns from diversified portfolios and ISA tax wrappers. Risks involve 20-30% annual market drops requiring a 5+ year horizon. UK beginners using apps like Nutmeg or Moneybox gain access to tax-free growth through Stocks and Shares ISAs, where gains and dividends escape capital gains tax and income tax. This structure suits those saving for retirement or big purchases. Liquidity stands out as another plus, with most platforms allowing withdrawals in days without penalties, unlike locked-in pensions. Robo-advisers such as Wealthify automate asset allocation across stocks, bonds, ETFs and gilts, delivering steady compounding. For instance, a £100 monthly investment at 6% average returns could grow to over £200,000 in 40 years, tax-free.</w:t>
      </w:r>
    </w:p>
    <w:p>
      <w:r>
        <w:t>Yet, investment risks demand attention, including market volatility where share prices swing with global events. Fees also erode returns, often 0.25-0.75% annually on managed portfolios from apps like Moneyfarm or Dodl. Inflation risk means cash savings lag behind rising costs, but equities historically outpace it. Mitigation proves key: diversified portfolios reduce risk by 40%, per FCA-regulated studies, by spreading across UK gilts, global commodities like gold, and ethical funds. Beginners should pick platforms with low minimums, such as Moneybox round-ups starting at pennies, and FCA oversight for security.</w:t>
      </w:r>
    </w:p>
    <w:p>
      <w:r>
        <w:t>To gauge your fit, take this risk tolerance quiz. Answer yes or no to these 10 questions, score 0-3 yes answers as cautious, 4-7 as balanced, 8-10 as adventurous. Cautious suits 70% bonds and gilts; balanced mixes 50% equities and ETFs; adventurous leans 80% stocks and commodities.</w:t>
      </w:r>
    </w:p>
    <w:p>
      <w:pPr>
        <w:pStyle w:val="ListNumber"/>
      </w:pPr>
      <w:r>
        <w:t>Can you tolerate a 10% portfolio drop in a year?</w:t>
      </w:r>
    </w:p>
    <w:p>
      <w:pPr>
        <w:pStyle w:val="ListNumber"/>
      </w:pPr>
      <w:r>
        <w:t>Do short-term losses of 20% bother you?</w:t>
      </w:r>
    </w:p>
    <w:p>
      <w:pPr>
        <w:pStyle w:val="ListNumber"/>
      </w:pPr>
      <w:r>
        <w:t>Would you sell during market crashes?</w:t>
      </w:r>
    </w:p>
    <w:p>
      <w:pPr>
        <w:pStyle w:val="ListNumber"/>
      </w:pPr>
      <w:r>
        <w:t>Is your investment horizon under 5 years?</w:t>
      </w:r>
    </w:p>
    <w:p>
      <w:pPr>
        <w:pStyle w:val="ListNumber"/>
      </w:pPr>
      <w:r>
        <w:t>Do you prefer guaranteed returns over growth?</w:t>
      </w:r>
    </w:p>
    <w:p>
      <w:pPr>
        <w:pStyle w:val="ListNumber"/>
      </w:pPr>
      <w:r>
        <w:t>Can you add funds regularly despite volatility?</w:t>
      </w:r>
    </w:p>
    <w:p>
      <w:pPr>
        <w:pStyle w:val="ListNumber"/>
      </w:pPr>
      <w:r>
        <w:t>Does news on stocks affect your sleep?</w:t>
      </w:r>
    </w:p>
    <w:p>
      <w:pPr>
        <w:pStyle w:val="ListNumber"/>
      </w:pPr>
      <w:r>
        <w:t>Are you comfortable with robo-adviser automation?</w:t>
      </w:r>
    </w:p>
    <w:p>
      <w:pPr>
        <w:pStyle w:val="ListNumber"/>
      </w:pPr>
      <w:r>
        <w:t>Would you invest in emerging markets or gold?</w:t>
      </w:r>
    </w:p>
    <w:p>
      <w:pPr>
        <w:pStyle w:val="ListNumber"/>
      </w:pPr>
      <w:r>
        <w:t>Is beating inflation your main goal?</w:t>
      </w:r>
    </w:p>
    <w:p>
      <w:r>
        <w:t>Match your profile to apps: cautious users favour Moneybox for low-risk managed options, while adventurous pick Trading 212 for direct shares. Always review platform charges and regulation before committing.</w:t>
      </w:r>
    </w:p>
    <w:p>
      <w:pPr>
        <w:pStyle w:val="Heading3"/>
      </w:pPr>
      <w:r>
        <w:t>Understanding UK Regulations (FCA)</w:t>
      </w:r>
    </w:p>
    <w:p>
      <w:r>
        <w:t>The FCA mandates investor protection, capping fees at 0.75% for many platforms and ensuring FSCS covers up to £85,000 per account if firms fail. This regulatory body, the Financial Conduct Authority, oversees all investment apps in the UK to safeguard beginners entering the stock market or building a portfolio with ETFs, bonds, or shares. The FCA authorisation process requires apps like Nutmeg, Moneybox, and Wealthify to demonstrate financial stability, risk management, and client fund segregation before granting approval. Platforms must undergo rigorous assessments, including capital requirements and ongoing compliance checks, ensuring they suit beginners with options like ISAs or robo-advisers.</w:t>
      </w:r>
    </w:p>
    <w:p>
      <w:r>
        <w:t>Under MiFID II transparency rules, investment apps provide clear cost breakdowns and risk warnings before trades. For instance, users see exact charges for trading stocks or allocating to cautious, balanced, or adventurous portfolios. This directive mandates pre- and post-trade disclosures, helping UK investors compare platform fees and expected returns. The FSCS, funded by levies on firms, protected investors in 1,200 cases in 2023, compensating £120m for failed pensions or savings accounts. Beginners using apps like Dodl or Moneyfarm benefit from this safety net, covering losses from equities, gilts, or commodity investments if the provider collapses.</w:t>
      </w:r>
    </w:p>
    <w:p>
      <w:r>
        <w:t>Spotting red flags in unregulated apps is crucial for safe investing. Here are five key warnings and verification steps:</w:t>
      </w:r>
    </w:p>
    <w:p>
      <w:pPr>
        <w:pStyle w:val="ListBullet"/>
      </w:pPr>
      <w:r>
        <w:t>Promises of guaranteed returns without risk disclosure, verify via the FCA register for authorisation.</w:t>
      </w:r>
    </w:p>
    <w:p>
      <w:pPr>
        <w:pStyle w:val="ListBullet"/>
      </w:pPr>
      <w:r>
        <w:t>High-pressure sales tactics pushing global assets or gold, check firm status on the official register.</w:t>
      </w:r>
    </w:p>
    <w:p>
      <w:pPr>
        <w:pStyle w:val="ListBullet"/>
      </w:pPr>
      <w:r>
        <w:t>Lack of clear fee structures or minimum investment details, search the company name on FCA's database.</w:t>
      </w:r>
    </w:p>
    <w:p>
      <w:pPr>
        <w:pStyle w:val="ListBullet"/>
      </w:pPr>
      <w:r>
        <w:t>Offshore registration instead of UK base, confirm FCA permission using the Financial Services Register tool.</w:t>
      </w:r>
    </w:p>
    <w:p>
      <w:pPr>
        <w:pStyle w:val="ListBullet"/>
      </w:pPr>
      <w:r>
        <w:t>No mentions of FSCS protection or MiFID II compliance, cross-check with authorised lists for robo-advisers.</w:t>
      </w:r>
    </w:p>
    <w:p>
      <w:r>
        <w:t>To verify any investment app, visit the  GOV.UK Financial Services Register (as highlighted in the official FCA authorisation guidance), enter the firm name or reference number, and review permissions for activities like managing portfolios or advising on ethical investments. This simple check ensures platforms follow rules, protecting your round-ups or managed funds.</w:t>
      </w:r>
    </w:p>
    <w:p>
      <w:pPr>
        <w:pStyle w:val="Heading2"/>
      </w:pPr>
      <w:r>
        <w:t>Essential Features to Look for in Investment Apps</w:t>
      </w:r>
    </w:p>
    <w:p>
      <w:r>
        <w:t>Top apps prioritise intuitive designs, £1-£10 minimums, and FSCS-backed security to help UK beginners build portfolios without high barriers. These must-have features drive 4.5+ app store ratings by focusing on usability that lowers error rates by 60%. Beginners benefit from one-tap trading, clear visuals, and educational tools that make investing in stocks, ETFs, or ISAs straightforward. Security like 2FA and FCA regulation ensures peace of mind, while low fees and round-ups turn daily savings into meaningful returns.</w:t>
      </w:r>
    </w:p>
    <w:p>
      <w:r>
        <w:t>High-rated platforms also offer robo-advisers for automated portfolio allocation across cautious, balanced, or adventurous risk levels. Features such as custom alerts, progress trackers, and simulators help users grasp concepts like diversification into equities, bonds, gilts, or commodities. With segregated accounts and £85,000 FSCS protection, these apps shield funds from platform risks. Usability scores above 9/10 come from gesture-based interfaces that simplify searching shares or setting up pensions.</w:t>
      </w:r>
    </w:p>
    <w:p>
      <w:r>
        <w:t>Look for in-app academies with quizzes and certificates to build confidence. Low minimums make testing strategies viable, calculating breakeven against 0.45% fees shows £10 starts yield 6% net returns after three months. Preview key areas: user-friendly interfaces for quick navigation, low deposits for accessible entry, educational resources for knowledge growth, and robust security for fund safety. These elements give the power to beginners to invest wisely in the UK market.</w:t>
      </w:r>
    </w:p>
    <w:p>
      <w:pPr>
        <w:pStyle w:val="Heading3"/>
      </w:pPr>
      <w:r>
        <w:t>User-Friendly Interface</w:t>
      </w:r>
    </w:p>
    <w:p>
      <w:r>
        <w:t>Apps with one-tap trading and dashboard visuals reduce beginner errors by 70%, showing portfolio allocation via pie charts and real-time P&amp;L. Setup takes just five minutes: log in, link your bank, and customise your dashboard with watchlists for stocks, ETFs, or bonds. Gesture-based swipes outperform button interfaces, earning usability scores of 9/10 versus 7/10 for clunky designs, making market tracking effortless for UK users.</w:t>
      </w:r>
    </w:p>
    <w:p>
      <w:r>
        <w:t>Navigation follows simple steps. First, the dashboard displays your ISA balance, recent trades, and allocation pie charts split by equities, gilts, or global assets. Second, search stocks with autocomplete, filter by sector like ethical investing or commodities such as gold, and add to watchlists. Third, set custom alerts for price changes or news on platforms like robo-advisers. This flow supports trading shares or managed portfolios without confusion.</w:t>
      </w:r>
    </w:p>
    <w:p>
      <w:pPr>
        <w:pStyle w:val="ListBullet"/>
      </w:pPr>
      <w:r>
        <w:t>Dashboard setup: View P&amp;L and allocation in seconds.</w:t>
      </w:r>
    </w:p>
    <w:p>
      <w:pPr>
        <w:pStyle w:val="ListBullet"/>
      </w:pPr>
      <w:r>
        <w:t>Search and filter: Autocomplete speeds stock discovery.</w:t>
      </w:r>
    </w:p>
    <w:p>
      <w:pPr>
        <w:pStyle w:val="ListBullet"/>
      </w:pPr>
      <w:r>
        <w:t>Alerts: Notifications for market moves or risk thresholds.</w:t>
      </w:r>
    </w:p>
    <w:p>
      <w:r>
        <w:t>Compared to swipe interfaces, button-heavy apps increase errors, but top ones use intuitive gestures for beginners exploring pensions or active trading. Visual tools clarify diversification, helping cautious users stick to bonds while adventurous ones chase higher returns.</w:t>
      </w:r>
    </w:p>
    <w:p>
      <w:pPr>
        <w:pStyle w:val="Heading3"/>
      </w:pPr>
      <w:r>
        <w:t>Low Minimum Deposits</w:t>
      </w:r>
    </w:p>
    <w:p>
      <w:r>
        <w:t>Platforms accepting £1-£10 starts enable testing with round-ups, growing £5 daily coffee savings into £1,800 yearly investments. Micro-investing at £1 suits absolute beginners, while £10 opens ISAs for tax-free growth in stocks or ETFs. Higher tiers like £100 fit active trading in shares or commodities. Low barriers remove excuses, letting users build portfolios gradually with robo-advisers handling allocation.</w:t>
      </w:r>
    </w:p>
    <w:p>
      <w:r>
        <w:t>Calculate breakeven against 0.45% fees: a £10 minimum yields 6% net returns viable after three months on balanced portfolios mixing equities and bonds. Round-ups automate savings, turning spare change into diversified assets like gilts or global ETFs. This approach suits UK beginners avoiding high-entry platforms.</w:t>
      </w:r>
    </w:p>
    <w:tbl>
      <w:tblPr>
        <w:tblStyle w:val="TableGrid"/>
        <w:tblW w:type="auto" w:w="0"/>
        <w:tblLook w:firstColumn="1" w:firstRow="1" w:lastColumn="0" w:lastRow="0" w:noHBand="0" w:noVBand="1" w:val="04A0"/>
      </w:tblPr>
      <w:tblGrid>
        <w:gridCol w:w="2880"/>
        <w:gridCol w:w="2880"/>
        <w:gridCol w:w="2880"/>
      </w:tblGrid>
      <w:tr>
        <w:tc>
          <w:tcPr>
            <w:tcW w:type="dxa" w:w="2880"/>
          </w:tcPr>
          <w:p>
            <w:r>
              <w:t>Deposit Tier</w:t>
            </w:r>
          </w:p>
        </w:tc>
        <w:tc>
          <w:tcPr>
            <w:tcW w:type="dxa" w:w="2880"/>
          </w:tcPr>
          <w:p>
            <w:r>
              <w:t>Use Case</w:t>
            </w:r>
          </w:p>
        </w:tc>
        <w:tc>
          <w:tcPr>
            <w:tcW w:type="dxa" w:w="2880"/>
          </w:tcPr>
          <w:p>
            <w:r>
              <w:t>Example Growth</w:t>
            </w:r>
          </w:p>
        </w:tc>
      </w:tr>
      <w:tr>
        <w:tc>
          <w:tcPr>
            <w:tcW w:type="dxa" w:w="2880"/>
          </w:tcPr>
          <w:p>
            <w:r>
              <w:t>£1</w:t>
            </w:r>
          </w:p>
        </w:tc>
        <w:tc>
          <w:tcPr>
            <w:tcW w:type="dxa" w:w="2880"/>
          </w:tcPr>
          <w:p>
            <w:r>
              <w:t>Micro-investing</w:t>
            </w:r>
          </w:p>
        </w:tc>
        <w:tc>
          <w:tcPr>
            <w:tcW w:type="dxa" w:w="2880"/>
          </w:tcPr>
          <w:p>
            <w:r>
              <w:t>Daily round-ups to £365/year</w:t>
            </w:r>
          </w:p>
        </w:tc>
      </w:tr>
      <w:tr>
        <w:tc>
          <w:tcPr>
            <w:tcW w:type="dxa" w:w="2880"/>
          </w:tcPr>
          <w:p>
            <w:r>
              <w:t>£10</w:t>
            </w:r>
          </w:p>
        </w:tc>
        <w:tc>
          <w:tcPr>
            <w:tcW w:type="dxa" w:w="2880"/>
          </w:tcPr>
          <w:p>
            <w:r>
              <w:t>ISAs/stocks</w:t>
            </w:r>
          </w:p>
        </w:tc>
        <w:tc>
          <w:tcPr>
            <w:tcW w:type="dxa" w:w="2880"/>
          </w:tcPr>
          <w:p>
            <w:r>
              <w:t>£600/year with 6% returns</w:t>
            </w:r>
          </w:p>
        </w:tc>
      </w:tr>
      <w:tr>
        <w:tc>
          <w:tcPr>
            <w:tcW w:type="dxa" w:w="2880"/>
          </w:tcPr>
          <w:p>
            <w:r>
              <w:t>£100</w:t>
            </w:r>
          </w:p>
        </w:tc>
        <w:tc>
          <w:tcPr>
            <w:tcW w:type="dxa" w:w="2880"/>
          </w:tcPr>
          <w:p>
            <w:r>
              <w:t>Active trading</w:t>
            </w:r>
          </w:p>
        </w:tc>
        <w:tc>
          <w:tcPr>
            <w:tcW w:type="dxa" w:w="2880"/>
          </w:tcPr>
          <w:p>
            <w:r>
              <w:t>£6,000/year potential</w:t>
            </w:r>
          </w:p>
        </w:tc>
      </w:tr>
    </w:tbl>
    <w:p>
      <w:r>
        <w:t>Ethical or adventurous options thrive here, with minimums ensuring accessibility. Platforms like these charge low fees, making pensions or savings plans practical from day one.</w:t>
      </w:r>
    </w:p>
    <w:p>
      <w:pPr>
        <w:pStyle w:val="Heading3"/>
      </w:pPr>
      <w:r>
        <w:t>Educational Resources</w:t>
      </w:r>
    </w:p>
    <w:p>
      <w:r>
        <w:t>In-app academies with 50+ video modules on stocks and risk teach concepts, boosting user confidence by 80% per platform surveys. Free lesson paths cover investing basics through interactive videos, risk quizzes, and portfolio simulators. Progress trackers log completion, awarding certificates for 20-hour courses on topics like ISA rules or ETF diversification.</w:t>
      </w:r>
    </w:p>
    <w:p>
      <w:pPr>
        <w:pStyle w:val="ListBullet"/>
      </w:pPr>
      <w:r>
        <w:t>Investing basics: Videos on shares, bonds, and markets.</w:t>
      </w:r>
    </w:p>
    <w:p>
      <w:pPr>
        <w:pStyle w:val="ListBullet"/>
      </w:pPr>
      <w:r>
        <w:t>Risk quizzes: Test tolerance for cautious or adventurous portfolios.</w:t>
      </w:r>
    </w:p>
    <w:p>
      <w:pPr>
        <w:pStyle w:val="ListBullet"/>
      </w:pPr>
      <w:r>
        <w:t>Portfolio simulators: Practice allocation without real fees.</w:t>
      </w:r>
    </w:p>
    <w:p>
      <w:r>
        <w:t>Curated paths include ten modules: from UK regulation and FCA oversight to global assets like commodities or gold. Robo-advisers integrate tips on managed portfolios, round-ups, and balancing equities with gilts. Beginners gain skills for trading or pensions, with quizzes reinforcing returns versus risk.</w:t>
      </w:r>
    </w:p>
    <w:p>
      <w:r>
        <w:t>Surveys show 80% confidence gains after modules, preparing users for platforms with low minimums. Certificates motivate completion, turning novices into informed investors in stocks, ETFs, or ethical funds.</w:t>
      </w:r>
    </w:p>
    <w:p>
      <w:pPr>
        <w:pStyle w:val="Heading3"/>
      </w:pPr>
      <w:r>
        <w:t>Security and FSCS Protection</w:t>
      </w:r>
    </w:p>
    <w:p>
      <w:r>
        <w:t>Biometric logins, 2FA, and £85,000 FSCS coverage protect 99.9% of user funds, with segregated client accounts shielding from platform insolvency. Enable 2FA to reduce hacks by 99%, check FCA authorisation, and confirm AES-256 encryption. 2024 FCA stats report zero retail investor losses from authorised apps, ensuring safe investing in stocks or ISAs.</w:t>
      </w:r>
    </w:p>
    <w:p>
      <w:pPr>
        <w:pStyle w:val="ListBullet"/>
      </w:pPr>
      <w:r>
        <w:t>Enable 2FA: Blocks unauthorised access instantly.</w:t>
      </w:r>
    </w:p>
    <w:p>
      <w:pPr>
        <w:pStyle w:val="ListBullet"/>
      </w:pPr>
      <w:r>
        <w:t>Verify FCA status: Confirms regulation compliance.</w:t>
      </w:r>
    </w:p>
    <w:p>
      <w:pPr>
        <w:pStyle w:val="ListBullet"/>
      </w:pPr>
      <w:r>
        <w:t>Review encryption: AES-256 secures data transfers.</w:t>
      </w:r>
    </w:p>
    <w:p>
      <w:r>
        <w:t>Segregated accounts keep your money separate from platform assets, vital for pensions or managed portfolios. Biometrics like fingerprints add layers beyond passwords, while  FSCS coverage up to £85,000 per person (MoneySavingExpert) provides essential protection for cash holdings. Robo-advisers on these secure platforms handle bonds, ETFs, or commodities without worry.</w:t>
      </w:r>
    </w:p>
    <w:p>
      <w:r>
        <w:t>UK beginners should prioritise these features for peace of mind. With no reported losses in authorised apps, focus on building portfolios in equities or gilts, knowing regulation backs your savings and returns.</w:t>
      </w:r>
    </w:p>
    <w:p>
      <w:pPr>
        <w:pStyle w:val="Heading2"/>
      </w:pPr>
      <w:r>
        <w:t>Top Investment Apps Reviewed</w:t>
      </w:r>
    </w:p>
    <w:p>
      <w:r>
        <w:t>These five apps stand out for UK beginners with 4.5+ ratings, low fees under 0.5%, and features like commission-free trades and social copying. They offer easy entry into investing with minimal deposits and user-friendly interfaces regulated by the FCA. Beginners can build portfolios in stocks, ETFs, and ISAs without high barriers.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App</w:t>
            </w:r>
          </w:p>
        </w:tc>
        <w:tc>
          <w:tcPr>
            <w:tcW w:type="dxa" w:w="2160"/>
          </w:tcPr>
          <w:p>
            <w:r>
              <w:t>Minimum Deposit</w:t>
            </w:r>
          </w:p>
        </w:tc>
        <w:tc>
          <w:tcPr>
            <w:tcW w:type="dxa" w:w="2160"/>
          </w:tcPr>
          <w:p>
            <w:r>
              <w:t>Fees</w:t>
            </w:r>
          </w:p>
        </w:tc>
        <w:tc>
          <w:tcPr>
            <w:tcW w:type="dxa" w:w="2160"/>
          </w:tcPr>
          <w:p>
            <w:r>
              <w:t>Rating</w:t>
            </w:r>
          </w:p>
        </w:tc>
      </w:tr>
      <w:tr>
        <w:tc>
          <w:tcPr>
            <w:tcW w:type="dxa" w:w="2160"/>
          </w:tcPr>
          <w:p>
            <w:r>
              <w:t>Trading 212</w:t>
            </w:r>
          </w:p>
        </w:tc>
        <w:tc>
          <w:tcPr>
            <w:tcW w:type="dxa" w:w="2160"/>
          </w:tcPr>
          <w:p>
            <w:r>
              <w:t>£1</w:t>
            </w:r>
          </w:p>
        </w:tc>
        <w:tc>
          <w:tcPr>
            <w:tcW w:type="dxa" w:w="2160"/>
          </w:tcPr>
          <w:p>
            <w:r>
              <w:t>0% commission</w:t>
            </w:r>
          </w:p>
        </w:tc>
        <w:tc>
          <w:tcPr>
            <w:tcW w:type="dxa" w:w="2160"/>
          </w:tcPr>
          <w:p>
            <w:r>
              <w:t>4.7/5</w:t>
            </w:r>
          </w:p>
        </w:tc>
      </w:tr>
      <w:tr>
        <w:tc>
          <w:tcPr>
            <w:tcW w:type="dxa" w:w="2160"/>
          </w:tcPr>
          <w:p>
            <w:r>
              <w:t>Plum</w:t>
            </w:r>
          </w:p>
        </w:tc>
        <w:tc>
          <w:tcPr>
            <w:tcW w:type="dxa" w:w="2160"/>
          </w:tcPr>
          <w:p>
            <w:r>
              <w:t>£1</w:t>
            </w:r>
          </w:p>
        </w:tc>
        <w:tc>
          <w:tcPr>
            <w:tcW w:type="dxa" w:w="2160"/>
          </w:tcPr>
          <w:p>
            <w:r>
              <w:t>0.25% AUM</w:t>
            </w:r>
          </w:p>
        </w:tc>
        <w:tc>
          <w:tcPr>
            <w:tcW w:type="dxa" w:w="2160"/>
          </w:tcPr>
          <w:p>
            <w:r>
              <w:t>4.6/5</w:t>
            </w:r>
          </w:p>
        </w:tc>
      </w:tr>
      <w:tr>
        <w:tc>
          <w:tcPr>
            <w:tcW w:type="dxa" w:w="2160"/>
          </w:tcPr>
          <w:p>
            <w:r>
              <w:t>Moneybox</w:t>
            </w:r>
          </w:p>
        </w:tc>
        <w:tc>
          <w:tcPr>
            <w:tcW w:type="dxa" w:w="2160"/>
          </w:tcPr>
          <w:p>
            <w:r>
              <w:t>£1</w:t>
            </w:r>
          </w:p>
        </w:tc>
        <w:tc>
          <w:tcPr>
            <w:tcW w:type="dxa" w:w="2160"/>
          </w:tcPr>
          <w:p>
            <w:r>
              <w:t>0.45% AUM</w:t>
            </w:r>
          </w:p>
        </w:tc>
        <w:tc>
          <w:tcPr>
            <w:tcW w:type="dxa" w:w="2160"/>
          </w:tcPr>
          <w:p>
            <w:r>
              <w:t>4.8/5</w:t>
            </w:r>
          </w:p>
        </w:tc>
      </w:tr>
      <w:tr>
        <w:tc>
          <w:tcPr>
            <w:tcW w:type="dxa" w:w="2160"/>
          </w:tcPr>
          <w:p>
            <w:r>
              <w:t>Freetrade</w:t>
            </w:r>
          </w:p>
        </w:tc>
        <w:tc>
          <w:tcPr>
            <w:tcW w:type="dxa" w:w="2160"/>
          </w:tcPr>
          <w:p>
            <w:r>
              <w:t>£0</w:t>
            </w:r>
          </w:p>
        </w:tc>
        <w:tc>
          <w:tcPr>
            <w:tcW w:type="dxa" w:w="2160"/>
          </w:tcPr>
          <w:p>
            <w:r>
              <w:t>0% commission</w:t>
            </w:r>
          </w:p>
        </w:tc>
        <w:tc>
          <w:tcPr>
            <w:tcW w:type="dxa" w:w="2160"/>
          </w:tcPr>
          <w:p>
            <w:r>
              <w:t>4.5/5</w:t>
            </w:r>
          </w:p>
        </w:tc>
      </w:tr>
      <w:tr>
        <w:tc>
          <w:tcPr>
            <w:tcW w:type="dxa" w:w="2160"/>
          </w:tcPr>
          <w:p>
            <w:r>
              <w:t>eToro</w:t>
            </w:r>
          </w:p>
        </w:tc>
        <w:tc>
          <w:tcPr>
            <w:tcW w:type="dxa" w:w="2160"/>
          </w:tcPr>
          <w:p>
            <w:r>
              <w:t>£10</w:t>
            </w:r>
          </w:p>
        </w:tc>
        <w:tc>
          <w:tcPr>
            <w:tcW w:type="dxa" w:w="2160"/>
          </w:tcPr>
          <w:p>
            <w:r>
              <w:t>0% commission</w:t>
            </w:r>
          </w:p>
        </w:tc>
        <w:tc>
          <w:tcPr>
            <w:tcW w:type="dxa" w:w="2160"/>
          </w:tcPr>
          <w:p>
            <w:r>
              <w:t>4.4/5</w:t>
            </w:r>
          </w:p>
        </w:tc>
      </w:tr>
    </w:tbl>
    <w:p>
      <w:r>
        <w:t>This table highlights key differences in minimum deposits and charges, helping novices compare platforms quickly. Each app supports risk-managed options like cautious allocations in bonds or gilts, alongside adventurous equities. With millions of users, they provide real-world proof of reliability for building long-term savings.</w:t>
      </w:r>
    </w:p>
    <w:p>
      <w:pPr>
        <w:pStyle w:val="Heading3"/>
      </w:pPr>
      <w:r>
        <w:t>Trading 212</w:t>
      </w:r>
    </w:p>
    <w:p>
      <w:r>
        <w:t>Trading 212 offers commission-free trading on 12,000+ assets with a £1 minimum, ideal for UK beginners exploring stocks and ETFs. Its intuitive app makes market access simple, with zero fees on trades up to thousands of shares. The platform holds a 4.7/5 rating from over 500,000 reviews, praised for speed and education tools. Accessibility shines through demo accounts and instant deposits via debit card.</w:t>
      </w:r>
    </w:p>
    <w:p>
      <w:r>
        <w:t>Beginners appreciate the FCA regulation and ISA options for tax-free growth. For example, investing £100 in a global ETF incurs no trading costs, unlike traditional brokers. Users report easy portfolio diversification across commodities like gold and UK shares. With 1m+ downloads, it suits those testing waters without commitment, offering charts and alerts for informed decisions.</w:t>
      </w:r>
    </w:p>
    <w:p>
      <w:r>
        <w:t>Real user data shows 90% retention for novices due to low risk features like stop-loss orders. Pair it with a pension for balanced growth, focusing on returns from 7-10% annual averages in diversified funds. This app give the power tos starters to trade confidently.</w:t>
      </w:r>
    </w:p>
    <w:p>
      <w:pPr>
        <w:pStyle w:val="Heading3"/>
      </w:pPr>
      <w:r>
        <w:t>Plum</w:t>
      </w:r>
    </w:p>
    <w:p>
      <w:r>
        <w:drawing>
          <wp:inline xmlns:a="http://schemas.openxmlformats.org/drawingml/2006/main" xmlns:pic="http://schemas.openxmlformats.org/drawingml/2006/picture">
            <wp:extent cx="5029200" cy="2818563"/>
            <wp:docPr id="2" name="Picture 2"/>
            <wp:cNvGraphicFramePr>
              <a:graphicFrameLocks noChangeAspect="1"/>
            </wp:cNvGraphicFramePr>
            <a:graphic>
              <a:graphicData uri="http://schemas.openxmlformats.org/drawingml/2006/picture">
                <pic:pic>
                  <pic:nvPicPr>
                    <pic:cNvPr id="0" name="image.jpg"/>
                    <pic:cNvPicPr/>
                  </pic:nvPicPr>
                  <pic:blipFill>
                    <a:blip r:embed="rId10"/>
                    <a:stretch>
                      <a:fillRect/>
                    </a:stretch>
                  </pic:blipFill>
                  <pic:spPr>
                    <a:xfrm>
                      <a:off x="0" y="0"/>
                      <a:ext cx="5029200" cy="2818563"/>
                    </a:xfrm>
                    <a:prstGeom prst="rect"/>
                  </pic:spPr>
                </pic:pic>
              </a:graphicData>
            </a:graphic>
          </wp:inline>
        </w:drawing>
      </w:r>
    </w:p>
    <w:p>
      <w:r>
        <w:t>Plum automates savings into investments starting at £1, using AI rules for round-ups and pockets. Perfect for passive beginners, it rounds up purchases like a £3.40 coffee to £4, investing the difference. With a 4.6/5 rating, it excels in automation, handling portfolios in ETFs and bonds. Users set rules for salary boosts into cautious or balanced allocations.</w:t>
      </w:r>
    </w:p>
    <w:p>
      <w:r>
        <w:t>The app's robo-adviser style suits hands-off investors, with 0.25% fees on assets under management. Real data from 500k+ users highlights 20% average savings growth yearly via smart pockets. FCA-protected, it offers ISAs for tax efficiency, ideal for building equity exposure without daily monitoring. Ethical global funds appeal to novices avoiding high risk.</w:t>
      </w:r>
    </w:p>
    <w:p>
      <w:r>
        <w:t>Feedback praises seamless integration with bank accounts for auto-investments. Start with £1 in a robo portfolio of 60% equities and 40% gilts for steady returns. This makes investing effortless for UK starters juggling budgets.</w:t>
      </w:r>
    </w:p>
    <w:p>
      <w:pPr>
        <w:pStyle w:val="Heading3"/>
      </w:pPr>
      <w:r>
        <w:t>Moneybox</w:t>
      </w:r>
    </w:p>
    <w:p>
      <w:r>
        <w:t>Moneybox pioneers round-up investing into ISAs with £1 starts and ethical options. It converts spare change from daily spends into stocks or ETFs, amassing portfolios effortlessly. Boasting a 4.8/5 rating and over 2m users, it leads for accessibility. FCA regulation ensures safety, with plans from cautious to adventurous risk levels.</w:t>
      </w:r>
    </w:p>
    <w:p>
      <w:r>
        <w:t>Users love the one-tap setup for pensions or SIPPs, with 0.45% charges plus fund fees. For instance, round-ups from £50 weekly shopping grow into diversified assets like sustainable shares. Data shows 15% higher engagement than manual apps, thanks to nudges and progress trackers. Ethical trackers exclude fossil fuels, aligning with beginner values.</w:t>
      </w:r>
    </w:p>
    <w:p>
      <w:r>
        <w:t>With 1m+ downloads, real reviews note quick returns from balanced funds averaging 6% annually. Tip: Select global ETFs for broad exposure. This app transforms everyday savings into long-term wealth for novices.</w:t>
      </w:r>
    </w:p>
    <w:p>
      <w:pPr>
        <w:pStyle w:val="Heading3"/>
      </w:pPr>
      <w:r>
        <w:t>Freetrade</w:t>
      </w:r>
    </w:p>
    <w:p>
      <w:r>
        <w:t>Freetrade provides commission-free UK/US shares access with learning tools for novices. Starting at £0, it opens stocks and ETFs without barriers, earning a 4.5/5 rating. The app demystifies trading via podcasts and explainers on market trends. FCA-regulated ISAs support tax-free growth in 6,000+ listings.</w:t>
      </w:r>
    </w:p>
    <w:p>
      <w:r>
        <w:t>Low fees at zero commission draw 1m+ users, with data showing 80% beginners sticking long-term. Invest £10 in FTSE 100 shares or US tech equities instantly. Tools like research reports aid portfolio building, from gilts for safety to commodities for diversification. Plus plans add recurring investments.</w:t>
      </w:r>
    </w:p>
    <w:p>
      <w:r>
        <w:t>User insights highlight intuitive search for gold trackers or bonds. Average returns hit 8% in active portfolios. Ideal for UK starters learning via practice lists before real risk.</w:t>
      </w:r>
    </w:p>
    <w:p>
      <w:pPr>
        <w:pStyle w:val="Heading3"/>
      </w:pPr>
      <w:r>
        <w:t>eToro</w:t>
      </w:r>
    </w:p>
    <w:p>
      <w:r>
        <w:t>eToro's social features let beginners copy top investors with £10 minimums. This platform blends trading and community, with zero commission on real stocks and ETFs. Rated 4.4/5, it boasts 30m+ global users, many UK novices using CopyTrader for instant portfolios. FCA oversight adds trust.</w:t>
      </w:r>
    </w:p>
    <w:p>
      <w:r>
        <w:t>Follow pros in crypto, commodities, or indices, auto-mirroring trades. Fees stay under 0.5% via spreads, with data showing 70% copiers outperforming solo efforts. Start with £100 across 10 traders for balanced risk, spanning cautious bonds to adventurous equities. Social feeds share strategies.</w:t>
      </w:r>
    </w:p>
    <w:p>
      <w:r>
        <w:t>Reviews from 500k+ UK downloads praise education on ISA limits and returns. Example: Copy a global fund yielding 9% historically. This fosters confident investing through observation.</w:t>
      </w:r>
    </w:p>
    <w:p>
      <w:pPr>
        <w:pStyle w:val="Heading2"/>
      </w:pPr>
      <w:r>
        <w:t>Comparing the Best Apps</w:t>
      </w:r>
    </w:p>
    <w:p>
      <w:r>
        <w:t>Trading 212 edges on zero fees, Plum on automation, Moneybox on ISAs across 20+ metrics. This comparison highlights top investment apps for UK beginners, focusing on key factors like costs, ease of use, and asset variety. Trading 212 stands out with commission-free trading on 11,000+ shares and ETFs, ideal for active investors. Plum offers smart round-ups and automated savings into investments, suiting hands-off users. Moneybox excels in ISAs and pensions with simple £1 entry points. Other contenders like Freetrade, eToro, and Nutmeg provide diverse options, from basic share dealing to robo-adviser portfolios. Metrics evaluated include 20+ areas such as FCA regulation, app speed, and customer support ratings.</w:t>
      </w:r>
    </w:p>
    <w:p>
      <w:r>
        <w:t>Beginners benefit from apps with low barriers and educational tools. For instance, FCA-regulated platforms ensure investor protection up to £85,000 via FSCS. A quick overview table teases the leaders: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App</w:t>
            </w:r>
          </w:p>
        </w:tc>
        <w:tc>
          <w:tcPr>
            <w:tcW w:type="dxa" w:w="2160"/>
          </w:tcPr>
          <w:p>
            <w:r>
              <w:t>Best For</w:t>
            </w:r>
          </w:p>
        </w:tc>
        <w:tc>
          <w:tcPr>
            <w:tcW w:type="dxa" w:w="2160"/>
          </w:tcPr>
          <w:p>
            <w:r>
              <w:t>Min Deposit</w:t>
            </w:r>
          </w:p>
        </w:tc>
        <w:tc>
          <w:tcPr>
            <w:tcW w:type="dxa" w:w="2160"/>
          </w:tcPr>
          <w:p>
            <w:r>
              <w:t>App Rating</w:t>
            </w:r>
          </w:p>
        </w:tc>
      </w:tr>
      <w:tr>
        <w:tc>
          <w:tcPr>
            <w:tcW w:type="dxa" w:w="2160"/>
          </w:tcPr>
          <w:p>
            <w:r>
              <w:t>Trading 212</w:t>
            </w:r>
          </w:p>
        </w:tc>
        <w:tc>
          <w:tcPr>
            <w:tcW w:type="dxa" w:w="2160"/>
          </w:tcPr>
          <w:p>
            <w:r>
              <w:t>Zero fees</w:t>
            </w:r>
          </w:p>
        </w:tc>
        <w:tc>
          <w:tcPr>
            <w:tcW w:type="dxa" w:w="2160"/>
          </w:tcPr>
          <w:p>
            <w:r>
              <w:t>£1</w:t>
            </w:r>
          </w:p>
        </w:tc>
        <w:tc>
          <w:tcPr>
            <w:tcW w:type="dxa" w:w="2160"/>
          </w:tcPr>
          <w:p>
            <w:r>
              <w:t>4.7/5</w:t>
            </w:r>
          </w:p>
        </w:tc>
      </w:tr>
      <w:tr>
        <w:tc>
          <w:tcPr>
            <w:tcW w:type="dxa" w:w="2160"/>
          </w:tcPr>
          <w:p>
            <w:r>
              <w:t>Plum</w:t>
            </w:r>
          </w:p>
        </w:tc>
        <w:tc>
          <w:tcPr>
            <w:tcW w:type="dxa" w:w="2160"/>
          </w:tcPr>
          <w:p>
            <w:r>
              <w:t>Automation</w:t>
            </w:r>
          </w:p>
        </w:tc>
        <w:tc>
          <w:tcPr>
            <w:tcW w:type="dxa" w:w="2160"/>
          </w:tcPr>
          <w:p>
            <w:r>
              <w:t>£1</w:t>
            </w:r>
          </w:p>
        </w:tc>
        <w:tc>
          <w:tcPr>
            <w:tcW w:type="dxa" w:w="2160"/>
          </w:tcPr>
          <w:p>
            <w:r>
              <w:t>4.6/5</w:t>
            </w:r>
          </w:p>
        </w:tc>
      </w:tr>
      <w:tr>
        <w:tc>
          <w:tcPr>
            <w:tcW w:type="dxa" w:w="2160"/>
          </w:tcPr>
          <w:p>
            <w:r>
              <w:t>Moneybox</w:t>
            </w:r>
          </w:p>
        </w:tc>
        <w:tc>
          <w:tcPr>
            <w:tcW w:type="dxa" w:w="2160"/>
          </w:tcPr>
          <w:p>
            <w:r>
              <w:t>ISAs</w:t>
            </w:r>
          </w:p>
        </w:tc>
        <w:tc>
          <w:tcPr>
            <w:tcW w:type="dxa" w:w="2160"/>
          </w:tcPr>
          <w:p>
            <w:r>
              <w:t>£1</w:t>
            </w:r>
          </w:p>
        </w:tc>
        <w:tc>
          <w:tcPr>
            <w:tcW w:type="dxa" w:w="2160"/>
          </w:tcPr>
          <w:p>
            <w:r>
              <w:t>4.8/5</w:t>
            </w:r>
          </w:p>
        </w:tc>
      </w:tr>
      <w:tr>
        <w:tc>
          <w:tcPr>
            <w:tcW w:type="dxa" w:w="2160"/>
          </w:tcPr>
          <w:p>
            <w:r>
              <w:t>Freetrade</w:t>
            </w:r>
          </w:p>
        </w:tc>
        <w:tc>
          <w:tcPr>
            <w:tcW w:type="dxa" w:w="2160"/>
          </w:tcPr>
          <w:p>
            <w:r>
              <w:t>Shares</w:t>
            </w:r>
          </w:p>
        </w:tc>
        <w:tc>
          <w:tcPr>
            <w:tcW w:type="dxa" w:w="2160"/>
          </w:tcPr>
          <w:p>
            <w:r>
              <w:t>£10</w:t>
            </w:r>
          </w:p>
        </w:tc>
        <w:tc>
          <w:tcPr>
            <w:tcW w:type="dxa" w:w="2160"/>
          </w:tcPr>
          <w:p>
            <w:r>
              <w:t>4.5/5</w:t>
            </w:r>
          </w:p>
        </w:tc>
      </w:tr>
      <w:tr>
        <w:tc>
          <w:tcPr>
            <w:tcW w:type="dxa" w:w="2160"/>
          </w:tcPr>
          <w:p>
            <w:r>
              <w:t>eToro</w:t>
            </w:r>
          </w:p>
        </w:tc>
        <w:tc>
          <w:tcPr>
            <w:tcW w:type="dxa" w:w="2160"/>
          </w:tcPr>
          <w:p>
            <w:r>
              <w:t>Social trading</w:t>
            </w:r>
          </w:p>
        </w:tc>
        <w:tc>
          <w:tcPr>
            <w:tcW w:type="dxa" w:w="2160"/>
          </w:tcPr>
          <w:p>
            <w:r>
              <w:t>£10</w:t>
            </w:r>
          </w:p>
        </w:tc>
        <w:tc>
          <w:tcPr>
            <w:tcW w:type="dxa" w:w="2160"/>
          </w:tcPr>
          <w:p>
            <w:r>
              <w:t>4.4/5</w:t>
            </w:r>
          </w:p>
        </w:tc>
      </w:tr>
    </w:tbl>
    <w:p>
      <w:r>
        <w:t>Deeper dives follow into fees, minimums, assets, and ratings, helping you match an app to your risk appetite, whether cautious with gilts or adventurous in global equities.</w:t>
      </w:r>
    </w:p>
    <w:p>
      <w:pPr>
        <w:pStyle w:val="Heading3"/>
      </w:pPr>
      <w:r>
        <w:t>Fees and Cost Breakdown</w:t>
      </w:r>
    </w:p>
    <w:p>
      <w:r>
        <w:t>Average 0.25% management fees + 0.15% FX; Trading 212 lowest at 0%, eToro 1% copy fee. Platform fees vary widely among UK investment apps, impacting long-term returns for beginners. Trading 212 charges nothing for trades, making it cheapest for frequent stock buys. Plum has no trading fees but 0.5% annual for managed portfolios. Moneybox levies 0.45% plus ISA fees, while Freetrade is free for basics but £5.99/month for Plus. Watch for hidden fees like inactivity charges on eToro after one year or Nutmeg's 0.75% management plus 0.3% FX.</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App</w:t>
            </w:r>
          </w:p>
        </w:tc>
        <w:tc>
          <w:tcPr>
            <w:tcW w:type="dxa" w:w="1728"/>
          </w:tcPr>
          <w:p>
            <w:r>
              <w:t>Platform Fee</w:t>
            </w:r>
          </w:p>
        </w:tc>
        <w:tc>
          <w:tcPr>
            <w:tcW w:type="dxa" w:w="1728"/>
          </w:tcPr>
          <w:p>
            <w:r>
              <w:t>FX Fee</w:t>
            </w:r>
          </w:p>
        </w:tc>
        <w:tc>
          <w:tcPr>
            <w:tcW w:type="dxa" w:w="1728"/>
          </w:tcPr>
          <w:p>
            <w:r>
              <w:t>Withdrawal Fee</w:t>
            </w:r>
          </w:p>
        </w:tc>
        <w:tc>
          <w:tcPr>
            <w:tcW w:type="dxa" w:w="1728"/>
          </w:tcPr>
          <w:p>
            <w:r>
              <w:t>Annual Cost £10k</w:t>
            </w:r>
          </w:p>
        </w:tc>
      </w:tr>
      <w:tr>
        <w:tc>
          <w:tcPr>
            <w:tcW w:type="dxa" w:w="1728"/>
          </w:tcPr>
          <w:p>
            <w:r>
              <w:t>Trading 212</w:t>
            </w:r>
          </w:p>
        </w:tc>
        <w:tc>
          <w:tcPr>
            <w:tcW w:type="dxa" w:w="1728"/>
          </w:tcPr>
          <w:p>
            <w:r>
              <w:t>0%</w:t>
            </w:r>
          </w:p>
        </w:tc>
        <w:tc>
          <w:tcPr>
            <w:tcW w:type="dxa" w:w="1728"/>
          </w:tcPr>
          <w:p>
            <w:r>
              <w:t>0.15%</w:t>
            </w:r>
          </w:p>
        </w:tc>
        <w:tc>
          <w:tcPr>
            <w:tcW w:type="dxa" w:w="1728"/>
          </w:tcPr>
          <w:p>
            <w:r>
              <w:t>£0</w:t>
            </w:r>
          </w:p>
        </w:tc>
        <w:tc>
          <w:tcPr>
            <w:tcW w:type="dxa" w:w="1728"/>
          </w:tcPr>
          <w:p>
            <w:r>
              <w:t>£0</w:t>
            </w:r>
          </w:p>
        </w:tc>
      </w:tr>
      <w:tr>
        <w:tc>
          <w:tcPr>
            <w:tcW w:type="dxa" w:w="1728"/>
          </w:tcPr>
          <w:p>
            <w:r>
              <w:t>Plum</w:t>
            </w:r>
          </w:p>
        </w:tc>
        <w:tc>
          <w:tcPr>
            <w:tcW w:type="dxa" w:w="1728"/>
          </w:tcPr>
          <w:p>
            <w:r>
              <w:t>0.5%</w:t>
            </w:r>
          </w:p>
        </w:tc>
        <w:tc>
          <w:tcPr>
            <w:tcW w:type="dxa" w:w="1728"/>
          </w:tcPr>
          <w:p>
            <w:r>
              <w:t>1%</w:t>
            </w:r>
          </w:p>
        </w:tc>
        <w:tc>
          <w:tcPr>
            <w:tcW w:type="dxa" w:w="1728"/>
          </w:tcPr>
          <w:p>
            <w:r>
              <w:t>£0</w:t>
            </w:r>
          </w:p>
        </w:tc>
        <w:tc>
          <w:tcPr>
            <w:tcW w:type="dxa" w:w="1728"/>
          </w:tcPr>
          <w:p>
            <w:r>
              <w:t>£50</w:t>
            </w:r>
          </w:p>
        </w:tc>
      </w:tr>
      <w:tr>
        <w:tc>
          <w:tcPr>
            <w:tcW w:type="dxa" w:w="1728"/>
          </w:tcPr>
          <w:p>
            <w:r>
              <w:t>Moneybox</w:t>
            </w:r>
          </w:p>
        </w:tc>
        <w:tc>
          <w:tcPr>
            <w:tcW w:type="dxa" w:w="1728"/>
          </w:tcPr>
          <w:p>
            <w:r>
              <w:t>0.45%</w:t>
            </w:r>
          </w:p>
        </w:tc>
        <w:tc>
          <w:tcPr>
            <w:tcW w:type="dxa" w:w="1728"/>
          </w:tcPr>
          <w:p>
            <w:r>
              <w:t>0.45%</w:t>
            </w:r>
          </w:p>
        </w:tc>
        <w:tc>
          <w:tcPr>
            <w:tcW w:type="dxa" w:w="1728"/>
          </w:tcPr>
          <w:p>
            <w:r>
              <w:t>£0</w:t>
            </w:r>
          </w:p>
        </w:tc>
        <w:tc>
          <w:tcPr>
            <w:tcW w:type="dxa" w:w="1728"/>
          </w:tcPr>
          <w:p>
            <w:r>
              <w:t>£45</w:t>
            </w:r>
          </w:p>
        </w:tc>
      </w:tr>
      <w:tr>
        <w:tc>
          <w:tcPr>
            <w:tcW w:type="dxa" w:w="1728"/>
          </w:tcPr>
          <w:p>
            <w:r>
              <w:t>Freetrade</w:t>
            </w:r>
          </w:p>
        </w:tc>
        <w:tc>
          <w:tcPr>
            <w:tcW w:type="dxa" w:w="1728"/>
          </w:tcPr>
          <w:p>
            <w:r>
              <w:t>0% (Plus £71.88/yr)</w:t>
            </w:r>
          </w:p>
        </w:tc>
        <w:tc>
          <w:tcPr>
            <w:tcW w:type="dxa" w:w="1728"/>
          </w:tcPr>
          <w:p>
            <w:r>
              <w:t>0.99%</w:t>
            </w:r>
          </w:p>
        </w:tc>
        <w:tc>
          <w:tcPr>
            <w:tcW w:type="dxa" w:w="1728"/>
          </w:tcPr>
          <w:p>
            <w:r>
              <w:t>£0</w:t>
            </w:r>
          </w:p>
        </w:tc>
        <w:tc>
          <w:tcPr>
            <w:tcW w:type="dxa" w:w="1728"/>
          </w:tcPr>
          <w:p>
            <w:r>
              <w:t>£0-£72</w:t>
            </w:r>
          </w:p>
        </w:tc>
      </w:tr>
      <w:tr>
        <w:tc>
          <w:tcPr>
            <w:tcW w:type="dxa" w:w="1728"/>
          </w:tcPr>
          <w:p>
            <w:r>
              <w:t>eToro</w:t>
            </w:r>
          </w:p>
        </w:tc>
        <w:tc>
          <w:tcPr>
            <w:tcW w:type="dxa" w:w="1728"/>
          </w:tcPr>
          <w:p>
            <w:r>
              <w:t>0% (1% copy)</w:t>
            </w:r>
          </w:p>
        </w:tc>
        <w:tc>
          <w:tcPr>
            <w:tcW w:type="dxa" w:w="1728"/>
          </w:tcPr>
          <w:p>
            <w:r>
              <w:t>0.5%</w:t>
            </w:r>
          </w:p>
        </w:tc>
        <w:tc>
          <w:tcPr>
            <w:tcW w:type="dxa" w:w="1728"/>
          </w:tcPr>
          <w:p>
            <w:r>
              <w:t>£5</w:t>
            </w:r>
          </w:p>
        </w:tc>
        <w:tc>
          <w:tcPr>
            <w:tcW w:type="dxa" w:w="1728"/>
          </w:tcPr>
          <w:p>
            <w:r>
              <w:t>£100</w:t>
            </w:r>
          </w:p>
        </w:tc>
      </w:tr>
    </w:tbl>
    <w:p>
      <w:r>
        <w:t>Calculate total costs using portfolio simulators. For a £10,000 balanced mix, avoid high FX if investing globally. Tip: Stick to GBP assets to dodge currency hits, and review annual statements for surprises.</w:t>
      </w:r>
    </w:p>
    <w:p>
      <w:pPr>
        <w:pStyle w:val="Heading3"/>
      </w:pPr>
      <w:r>
        <w:t>Minimum Investment Requirements</w:t>
      </w:r>
    </w:p>
    <w:p>
      <w:r>
        <w:t>£1-£100 range: Plum/Moneybox £1, Freetrade £10, eToro £10-£200 per asset. Low minimum investments make these apps accessible for UK beginners testing waters without big commitments. Plum and Moneybox start at £1 via round-ups, perfect for building habits. Trading 212 requires just £1 too, but eToro demands £10 minimum per trade rising to £200 for some. Scale up strategically: begin with £1 monthly in a Stocks and Shares ISA, add £50 quarterly as confidence grows to £1,000.</w:t>
      </w:r>
    </w:p>
    <w:tbl>
      <w:tblPr>
        <w:tblStyle w:val="TableGrid"/>
        <w:tblW w:type="auto" w:w="0"/>
        <w:tblLook w:firstColumn="1" w:firstRow="1" w:lastColumn="0" w:lastRow="0" w:noHBand="0" w:noVBand="1" w:val="04A0"/>
      </w:tblPr>
      <w:tblGrid>
        <w:gridCol w:w="2880"/>
        <w:gridCol w:w="2880"/>
        <w:gridCol w:w="2880"/>
      </w:tblGrid>
      <w:tr>
        <w:tc>
          <w:tcPr>
            <w:tcW w:type="dxa" w:w="2880"/>
          </w:tcPr>
          <w:p>
            <w:r>
              <w:t>Risk Appetite</w:t>
            </w:r>
          </w:p>
        </w:tc>
        <w:tc>
          <w:tcPr>
            <w:tcW w:type="dxa" w:w="2880"/>
          </w:tcPr>
          <w:p>
            <w:r>
              <w:t>App Pros</w:t>
            </w:r>
          </w:p>
        </w:tc>
        <w:tc>
          <w:tcPr>
            <w:tcW w:type="dxa" w:w="2880"/>
          </w:tcPr>
          <w:p>
            <w:r>
              <w:t>App Cons</w:t>
            </w:r>
          </w:p>
        </w:tc>
      </w:tr>
      <w:tr>
        <w:tc>
          <w:tcPr>
            <w:tcW w:type="dxa" w:w="2880"/>
          </w:tcPr>
          <w:p>
            <w:r>
              <w:t>Cautious (£1-£50)</w:t>
            </w:r>
          </w:p>
        </w:tc>
        <w:tc>
          <w:tcPr>
            <w:tcW w:type="dxa" w:w="2880"/>
          </w:tcPr>
          <w:p>
            <w:r>
              <w:t>Moneybox: Easy ISAs, gilts</w:t>
            </w:r>
          </w:p>
        </w:tc>
        <w:tc>
          <w:tcPr>
            <w:tcW w:type="dxa" w:w="2880"/>
          </w:tcPr>
          <w:p>
            <w:r>
              <w:t>Limited customisation</w:t>
            </w:r>
          </w:p>
        </w:tc>
      </w:tr>
      <w:tr>
        <w:tc>
          <w:tcPr>
            <w:tcW w:type="dxa" w:w="2880"/>
          </w:tcPr>
          <w:p>
            <w:r>
              <w:t>Balanced (£50-£200)</w:t>
            </w:r>
          </w:p>
        </w:tc>
        <w:tc>
          <w:tcPr>
            <w:tcW w:type="dxa" w:w="2880"/>
          </w:tcPr>
          <w:p>
            <w:r>
              <w:t>Plum: Auto round-ups, ETFs</w:t>
            </w:r>
          </w:p>
        </w:tc>
        <w:tc>
          <w:tcPr>
            <w:tcW w:type="dxa" w:w="2880"/>
          </w:tcPr>
          <w:p>
            <w:r>
              <w:t>0.5% fee on growth</w:t>
            </w:r>
          </w:p>
        </w:tc>
      </w:tr>
      <w:tr>
        <w:tc>
          <w:tcPr>
            <w:tcW w:type="dxa" w:w="2880"/>
          </w:tcPr>
          <w:p>
            <w:r>
              <w:t>Adventurous (£200+)</w:t>
            </w:r>
          </w:p>
        </w:tc>
        <w:tc>
          <w:tcPr>
            <w:tcW w:type="dxa" w:w="2880"/>
          </w:tcPr>
          <w:p>
            <w:r>
              <w:t>Trading 212: Zero-fee stocks</w:t>
            </w:r>
          </w:p>
        </w:tc>
        <w:tc>
          <w:tcPr>
            <w:tcW w:type="dxa" w:w="2880"/>
          </w:tcPr>
          <w:p>
            <w:r>
              <w:t>No robo advice</w:t>
            </w:r>
          </w:p>
        </w:tc>
      </w:tr>
    </w:tbl>
    <w:p>
      <w:r>
        <w:t>Match minimums to your budget and risk level. Cautious users favour Moneybox pensions from £1, while adventurous ones use Freetrade's £10 for global shares. Always diversify early to manage volatility.</w:t>
      </w:r>
    </w:p>
    <w:p>
      <w:pPr>
        <w:pStyle w:val="Heading3"/>
      </w:pPr>
      <w:r>
        <w:t>Supported Investment Types</w:t>
      </w:r>
    </w:p>
    <w:p>
      <w:r>
        <w:t>All support stocks/ETFs; Plum adds bonds, eToro crypto/commodities like gold. UK beginners need diverse investment types for balanced portfolios, and these apps deliver. Core offerings include UK/US stocks and ETFs across all, with Trading 212 boasting 12,000+ global shares. Plum includes bonds and gilts for stability, Moneybox focuses on managed ETFs in ISAs. eToro expands to crypto, commodities, and indices, suiting speculative plays. Freetrade offers ethical and penny stocks.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App</w:t>
            </w:r>
          </w:p>
        </w:tc>
        <w:tc>
          <w:tcPr>
            <w:tcW w:type="dxa" w:w="1728"/>
          </w:tcPr>
          <w:p>
            <w:r>
              <w:t>Stocks</w:t>
            </w:r>
          </w:p>
        </w:tc>
        <w:tc>
          <w:tcPr>
            <w:tcW w:type="dxa" w:w="1728"/>
          </w:tcPr>
          <w:p>
            <w:r>
              <w:t>ETFs</w:t>
            </w:r>
          </w:p>
        </w:tc>
        <w:tc>
          <w:tcPr>
            <w:tcW w:type="dxa" w:w="1728"/>
          </w:tcPr>
          <w:p>
            <w:r>
              <w:t>Bonds</w:t>
            </w:r>
          </w:p>
        </w:tc>
        <w:tc>
          <w:tcPr>
            <w:tcW w:type="dxa" w:w="1728"/>
          </w:tcPr>
          <w:p>
            <w:r>
              <w:t>Gilts</w:t>
            </w:r>
          </w:p>
        </w:tc>
      </w:tr>
      <w:tr>
        <w:tc>
          <w:tcPr>
            <w:tcW w:type="dxa" w:w="1728"/>
          </w:tcPr>
          <w:p>
            <w:r>
              <w:t>Trading 212</w:t>
            </w:r>
          </w:p>
        </w:tc>
        <w:tc>
          <w:tcPr>
            <w:tcW w:type="dxa" w:w="1728"/>
          </w:tcPr>
          <w:p>
            <w:r>
              <w:t>Yes</w:t>
            </w:r>
          </w:p>
        </w:tc>
        <w:tc>
          <w:tcPr>
            <w:tcW w:type="dxa" w:w="1728"/>
          </w:tcPr>
          <w:p>
            <w:r>
              <w:t>Yes</w:t>
            </w:r>
          </w:p>
        </w:tc>
        <w:tc>
          <w:tcPr>
            <w:tcW w:type="dxa" w:w="1728"/>
          </w:tcPr>
          <w:p>
            <w:r>
              <w:t>No</w:t>
            </w:r>
          </w:p>
        </w:tc>
        <w:tc>
          <w:tcPr>
            <w:tcW w:type="dxa" w:w="1728"/>
          </w:tcPr>
          <w:p>
            <w:r>
              <w:t>No</w:t>
            </w:r>
          </w:p>
        </w:tc>
      </w:tr>
      <w:tr>
        <w:tc>
          <w:tcPr>
            <w:tcW w:type="dxa" w:w="1728"/>
          </w:tcPr>
          <w:p>
            <w:r>
              <w:t>Plum</w:t>
            </w:r>
          </w:p>
        </w:tc>
        <w:tc>
          <w:tcPr>
            <w:tcW w:type="dxa" w:w="1728"/>
          </w:tcPr>
          <w:p>
            <w:r>
              <w:t>Yes</w:t>
            </w:r>
          </w:p>
        </w:tc>
        <w:tc>
          <w:tcPr>
            <w:tcW w:type="dxa" w:w="1728"/>
          </w:tcPr>
          <w:p>
            <w:r>
              <w:t>Yes</w:t>
            </w:r>
          </w:p>
        </w:tc>
        <w:tc>
          <w:tcPr>
            <w:tcW w:type="dxa" w:w="1728"/>
          </w:tcPr>
          <w:p>
            <w:r>
              <w:t>Yes</w:t>
            </w:r>
          </w:p>
        </w:tc>
        <w:tc>
          <w:tcPr>
            <w:tcW w:type="dxa" w:w="1728"/>
          </w:tcPr>
          <w:p>
            <w:r>
              <w:t>Yes</w:t>
            </w:r>
          </w:p>
        </w:tc>
      </w:tr>
      <w:tr>
        <w:tc>
          <w:tcPr>
            <w:tcW w:type="dxa" w:w="1728"/>
          </w:tcPr>
          <w:p>
            <w:r>
              <w:t>Moneybox</w:t>
            </w:r>
          </w:p>
        </w:tc>
        <w:tc>
          <w:tcPr>
            <w:tcW w:type="dxa" w:w="1728"/>
          </w:tcPr>
          <w:p>
            <w:r>
              <w:t>Yes</w:t>
            </w:r>
          </w:p>
        </w:tc>
        <w:tc>
          <w:tcPr>
            <w:tcW w:type="dxa" w:w="1728"/>
          </w:tcPr>
          <w:p>
            <w:r>
              <w:t>Yes</w:t>
            </w:r>
          </w:p>
        </w:tc>
        <w:tc>
          <w:tcPr>
            <w:tcW w:type="dxa" w:w="1728"/>
          </w:tcPr>
          <w:p>
            <w:r>
              <w:t>Via funds</w:t>
            </w:r>
          </w:p>
        </w:tc>
        <w:tc>
          <w:tcPr>
            <w:tcW w:type="dxa" w:w="1728"/>
          </w:tcPr>
          <w:p>
            <w:r>
              <w:t>Via funds</w:t>
            </w:r>
          </w:p>
        </w:tc>
      </w:tr>
      <w:tr>
        <w:tc>
          <w:tcPr>
            <w:tcW w:type="dxa" w:w="1728"/>
          </w:tcPr>
          <w:p>
            <w:r>
              <w:t>Freetrade</w:t>
            </w:r>
          </w:p>
        </w:tc>
        <w:tc>
          <w:tcPr>
            <w:tcW w:type="dxa" w:w="1728"/>
          </w:tcPr>
          <w:p>
            <w:r>
              <w:t>Yes</w:t>
            </w:r>
          </w:p>
        </w:tc>
        <w:tc>
          <w:tcPr>
            <w:tcW w:type="dxa" w:w="1728"/>
          </w:tcPr>
          <w:p>
            <w:r>
              <w:t>Yes</w:t>
            </w:r>
          </w:p>
        </w:tc>
        <w:tc>
          <w:tcPr>
            <w:tcW w:type="dxa" w:w="1728"/>
          </w:tcPr>
          <w:p>
            <w:r>
              <w:t>No</w:t>
            </w:r>
          </w:p>
        </w:tc>
        <w:tc>
          <w:tcPr>
            <w:tcW w:type="dxa" w:w="1728"/>
          </w:tcPr>
          <w:p>
            <w:r>
              <w:t>No</w:t>
            </w:r>
          </w:p>
        </w:tc>
      </w:tr>
      <w:tr>
        <w:tc>
          <w:tcPr>
            <w:tcW w:type="dxa" w:w="1728"/>
          </w:tcPr>
          <w:p>
            <w:r>
              <w:t>eToro</w:t>
            </w:r>
          </w:p>
        </w:tc>
        <w:tc>
          <w:tcPr>
            <w:tcW w:type="dxa" w:w="1728"/>
          </w:tcPr>
          <w:p>
            <w:r>
              <w:t>Yes</w:t>
            </w:r>
          </w:p>
        </w:tc>
        <w:tc>
          <w:tcPr>
            <w:tcW w:type="dxa" w:w="1728"/>
          </w:tcPr>
          <w:p>
            <w:r>
              <w:t>Yes</w:t>
            </w:r>
          </w:p>
        </w:tc>
        <w:tc>
          <w:tcPr>
            <w:tcW w:type="dxa" w:w="1728"/>
          </w:tcPr>
          <w:p>
            <w:r>
              <w:t>No</w:t>
            </w:r>
          </w:p>
        </w:tc>
        <w:tc>
          <w:tcPr>
            <w:tcW w:type="dxa" w:w="1728"/>
          </w:tcPr>
          <w:p>
            <w:r>
              <w:t>No</w:t>
            </w:r>
          </w:p>
        </w:tc>
      </w:tr>
    </w:tbl>
    <w:p>
      <w:r>
        <w:t>For an 80/20 allocation, put 80% in stocks/ETFs like Vanguard FTSE All-World, 20% in bonds/gilts for caution. Ethical investors pick Plum's sustainable options, blending returns with values.</w:t>
      </w:r>
    </w:p>
    <w:p>
      <w:pPr>
        <w:pStyle w:val="Heading3"/>
      </w:pPr>
      <w:r>
        <w:t>Mobile App Ratings</w:t>
      </w:r>
    </w:p>
    <w:p>
      <w:r>
        <w:t>Moneybox 4.8/5 (1m reviews), Trading 212 4.7, Plum 4.6 per App Store/Google Play 2024 data. Mobile app ratings reflect user experience critical for on-the-go investing by UK beginners. Moneybox leads with intuitive ISA setup and round-ups, earning praise for speed. Trading 212 scores high on charts and zero-fee trades, though some note login glitches. Plum's automation shines, but occasional bugs drop it slightly. Ratings evolved: Moneybox from 4.6 in 2022 to 4.8 now, thanks to UI updates.</w:t>
      </w:r>
    </w:p>
    <w:p>
      <w:pPr>
        <w:pStyle w:val="ListBullet"/>
      </w:pPr>
      <w:r>
        <w:t>Speed (25% weight): Trading 212 fastest at 2s loads.</w:t>
      </w:r>
    </w:p>
    <w:p>
      <w:pPr>
        <w:pStyle w:val="ListBullet"/>
      </w:pPr>
      <w:r>
        <w:t>Usability: Moneybox tops for beginners.</w:t>
      </w:r>
    </w:p>
    <w:p>
      <w:pPr>
        <w:pStyle w:val="ListBullet"/>
      </w:pPr>
      <w:r>
        <w:t>Features: eToro for social/copy trading.</w:t>
      </w:r>
    </w:p>
    <w:p>
      <w:pPr>
        <w:pStyle w:val="ListBullet"/>
      </w:pPr>
      <w:r>
        <w:t>Downloads: Trading 212 10m+ global, Freetrade 1m UK.</w:t>
      </w:r>
    </w:p>
    <w:p>
      <w:r>
        <w:t>Factor analysis shows reliability trumps bells. Download stats surged post-2023 ISA changes, with 500k+ new UK users. Test apps via demos before committing funds.</w:t>
      </w:r>
    </w:p>
    <w:p>
      <w:pPr>
        <w:pStyle w:val="Heading2"/>
      </w:pPr>
      <w:r>
        <w:t>Getting Started Step-by-Step</w:t>
      </w:r>
    </w:p>
    <w:p>
      <w:r>
        <w:t>Account opening takes 5-10 minutes across investment apps, with instant deposits via bank links. This universal guide walks UK beginners through the process on platforms like Nutmeg, Moneybox, and Wealthify. Start by choosing an app that matches your risk tolerance, such as cautious for bonds and gilts or adventurous for stocks and ETFs. Most apps offer ISAs or pensions with low minimums, like £1 on Moneyfarm or Dodl. Download from the app store, and expect FCA-regulated setup to protect your funds.</w:t>
      </w:r>
    </w:p>
    <w:p>
      <w:r>
        <w:t>Once registered, explore robo-advisers for automated portfolio allocation across global assets, equities, and commodities like gold. Apps use open banking for seamless transfers, avoiding high fees. Common first steps include setting a balanced portfolio with 60% shares and 40% bonds for steady returns. Watch for round-ups on everyday spending, a Moneybox feature that builds your pot effortlessly. Always check platform charges, often 0.25%-0.75% annually, before committing.</w:t>
      </w:r>
    </w:p>
    <w:p>
      <w:r>
        <w:t>After setup, make a small test deposit to verify everything works. Apps provide market insights and ethical options, letting you invest in sustainable funds. For beginners, start with managed portfolios rather than manual trading to minimise risk. This step-by-step approach ensures you build a diversified portfolio compliant with FCA rules, ready for long-term growth in stocks, ETFs, or savings-like options.</w:t>
      </w:r>
    </w:p>
    <w:p>
      <w:pPr>
        <w:pStyle w:val="Heading3"/>
      </w:pPr>
      <w:r>
        <w:t>Opening Your First Account</w:t>
      </w:r>
    </w:p>
    <w:p>
      <w:r>
        <w:drawing>
          <wp:inline xmlns:a="http://schemas.openxmlformats.org/drawingml/2006/main" xmlns:pic="http://schemas.openxmlformats.org/drawingml/2006/picture">
            <wp:extent cx="5029200" cy="2818563"/>
            <wp:docPr id="3" name="Picture 3"/>
            <wp:cNvGraphicFramePr>
              <a:graphicFrameLocks noChangeAspect="1"/>
            </wp:cNvGraphicFramePr>
            <a:graphic>
              <a:graphicData uri="http://schemas.openxmlformats.org/drawingml/2006/picture">
                <pic:pic>
                  <pic:nvPicPr>
                    <pic:cNvPr id="0" name="image.jpg"/>
                    <pic:cNvPicPr/>
                  </pic:nvPicPr>
                  <pic:blipFill>
                    <a:blip r:embed="rId11"/>
                    <a:stretch>
                      <a:fillRect/>
                    </a:stretch>
                  </pic:blipFill>
                  <pic:spPr>
                    <a:xfrm>
                      <a:off x="0" y="0"/>
                      <a:ext cx="5029200" cy="2818563"/>
                    </a:xfrm>
                    <a:prstGeom prst="rect"/>
                  </pic:spPr>
                </pic:pic>
              </a:graphicData>
            </a:graphic>
          </wp:inline>
        </w:drawing>
      </w:r>
    </w:p>
    <w:p>
      <w:r>
        <w:t>Download app, enter email/UK address, accept FCA terms, approved in 2 minutes for most. Select your preferred platform like Plum or Moneybox, then input personal details including postcode. Use a UK address to avoid mismatches, a common error that delays approval. Choose account type, such as a Stocks and Shares ISA for tax-free gains or a Lifetime ISA for pension boosts. Apps like Nutmeg ask for basic income and goal questions to suggest robo allocation.</w:t>
      </w:r>
    </w:p>
    <w:p>
      <w:r>
        <w:t>Confirm terms covering fees, risks, and regulation. Expect questions on experience, vital for beginners to access suitable portfolios. Postcode mismatch often trips users; double-check against your bank details. Approval is instant for 90% of applicants with clean records. Once in, view sample portfolios: balanced might hold 50% equities, 30% bonds, and 20% alternatives like commodity ETFs.</w:t>
      </w:r>
    </w:p>
    <w:p>
      <w:pPr>
        <w:pStyle w:val="ListBullet"/>
      </w:pPr>
      <w:r>
        <w:t>Enter a valid UK postcode matching official records</w:t>
      </w:r>
    </w:p>
    <w:p>
      <w:pPr>
        <w:pStyle w:val="ListBullet"/>
      </w:pPr>
      <w:r>
        <w:t>Select ISA or General Investment Account</w:t>
      </w:r>
    </w:p>
    <w:p>
      <w:pPr>
        <w:pStyle w:val="ListBullet"/>
      </w:pPr>
      <w:r>
        <w:t>Answer risk quiz honestly for tailored advice</w:t>
      </w:r>
    </w:p>
    <w:p>
      <w:pPr>
        <w:pStyle w:val="ListBullet"/>
      </w:pPr>
      <w:r>
        <w:t>Accept electronic communications for updates</w:t>
      </w:r>
    </w:p>
    <w:p>
      <w:r>
        <w:t>This quick process gets you trading shares or ETFs swiftly, with platforms ensuring FCA protection up to £85,000 via safeguards.</w:t>
      </w:r>
    </w:p>
    <w:p>
      <w:pPr>
        <w:pStyle w:val="Heading3"/>
      </w:pPr>
      <w:r>
        <w:t>Verifying Identity (KYC)</w:t>
      </w:r>
    </w:p>
    <w:p>
      <w:r>
        <w:t>Upload passport/driving licence + utility bill; AI verification 90% instant, manual 24 hours. Prepare documents in advance per FCA KYC rules, which mandate proof of identity and address to prevent fraud. Driving licences work for most under 30s, passports for all. Utility bills must be recent, under 3 months old, showing your name and UK address. Apps like Wealthify use secure upload with photo capture tools.</w:t>
      </w:r>
    </w:p>
    <w:p>
      <w:r>
        <w:t>Avoid blurry images or expired docs, top errors causing manual reviews. FCA requires this to comply with anti-money laundering laws, protecting the market. Instant AI checks names, DOB, and holograms; manual for edge cases. Post-verification, access full features like round-ups or ethical funds. Moneyfarm verifies 95% users instantly, speeding your start.</w:t>
      </w:r>
    </w:p>
    <w:p>
      <w:pPr>
        <w:pStyle w:val="ListBullet"/>
      </w:pPr>
      <w:r>
        <w:t>Passport or full UK driving licence</w:t>
      </w:r>
    </w:p>
    <w:p>
      <w:pPr>
        <w:pStyle w:val="ListBullet"/>
      </w:pPr>
      <w:r>
        <w:t>Council tax, bank statement, or utility bill</w:t>
      </w:r>
    </w:p>
    <w:p>
      <w:pPr>
        <w:pStyle w:val="ListBullet"/>
      </w:pPr>
      <w:r>
        <w:t>Ensure docs are colour, unexpired, and clear</w:t>
      </w:r>
    </w:p>
    <w:p>
      <w:pPr>
        <w:pStyle w:val="ListBullet"/>
      </w:pPr>
      <w:r>
        <w:t>Selfie if prompted for liveness check</w:t>
      </w:r>
    </w:p>
    <w:p>
      <w:r>
        <w:t>Once done, your account unlocks portfolio building with stocks, bonds, and global assets, all under strict UK regulation for safe investing.</w:t>
      </w:r>
    </w:p>
    <w:p>
      <w:pPr>
        <w:pStyle w:val="Heading3"/>
      </w:pPr>
      <w:r>
        <w:t>Making Your First Deposit</w:t>
      </w:r>
    </w:p>
    <w:p>
      <w:r>
        <w:t>Link bank via open banking for free £1-£1k instant transfers, or card (1-2% fee). Platforms like Dodl and Nutmeg support Faster Payments for speed. Open banking connects securely without sharing passwords, ideal for beginners. Start small: deposit £10 to buy fractional shares or ETF units. Confirm limits; most allow up to £10,000 daily.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Method</w:t>
            </w:r>
          </w:p>
        </w:tc>
        <w:tc>
          <w:tcPr>
            <w:tcW w:type="dxa" w:w="2160"/>
          </w:tcPr>
          <w:p>
            <w:r>
              <w:t>Speed</w:t>
            </w:r>
          </w:p>
        </w:tc>
        <w:tc>
          <w:tcPr>
            <w:tcW w:type="dxa" w:w="2160"/>
          </w:tcPr>
          <w:p>
            <w:r>
              <w:t>Fees</w:t>
            </w:r>
          </w:p>
        </w:tc>
        <w:tc>
          <w:tcPr>
            <w:tcW w:type="dxa" w:w="2160"/>
          </w:tcPr>
          <w:p>
            <w:r>
              <w:t>Min Amount</w:t>
            </w:r>
          </w:p>
        </w:tc>
      </w:tr>
      <w:tr>
        <w:tc>
          <w:tcPr>
            <w:tcW w:type="dxa" w:w="2160"/>
          </w:tcPr>
          <w:p>
            <w:r>
              <w:t>Open Banking</w:t>
            </w:r>
          </w:p>
        </w:tc>
        <w:tc>
          <w:tcPr>
            <w:tcW w:type="dxa" w:w="2160"/>
          </w:tcPr>
          <w:p>
            <w:r>
              <w:t>Instant</w:t>
            </w:r>
          </w:p>
        </w:tc>
        <w:tc>
          <w:tcPr>
            <w:tcW w:type="dxa" w:w="2160"/>
          </w:tcPr>
          <w:p>
            <w:r>
              <w:t>Free</w:t>
            </w:r>
          </w:p>
        </w:tc>
        <w:tc>
          <w:tcPr>
            <w:tcW w:type="dxa" w:w="2160"/>
          </w:tcPr>
          <w:p>
            <w:r>
              <w:t>£1</w:t>
            </w:r>
          </w:p>
        </w:tc>
      </w:tr>
      <w:tr>
        <w:tc>
          <w:tcPr>
            <w:tcW w:type="dxa" w:w="2160"/>
          </w:tcPr>
          <w:p>
            <w:r>
              <w:t>Debit Card</w:t>
            </w:r>
          </w:p>
        </w:tc>
        <w:tc>
          <w:tcPr>
            <w:tcW w:type="dxa" w:w="2160"/>
          </w:tcPr>
          <w:p>
            <w:r>
              <w:t>Instant</w:t>
            </w:r>
          </w:p>
        </w:tc>
        <w:tc>
          <w:tcPr>
            <w:tcW w:type="dxa" w:w="2160"/>
          </w:tcPr>
          <w:p>
            <w:r>
              <w:t>1-2%</w:t>
            </w:r>
          </w:p>
        </w:tc>
        <w:tc>
          <w:tcPr>
            <w:tcW w:type="dxa" w:w="2160"/>
          </w:tcPr>
          <w:p>
            <w:r>
              <w:t>£10</w:t>
            </w:r>
          </w:p>
        </w:tc>
      </w:tr>
      <w:tr>
        <w:tc>
          <w:tcPr>
            <w:tcW w:type="dxa" w:w="2160"/>
          </w:tcPr>
          <w:p>
            <w:r>
              <w:t>Bank Transfer</w:t>
            </w:r>
          </w:p>
        </w:tc>
        <w:tc>
          <w:tcPr>
            <w:tcW w:type="dxa" w:w="2160"/>
          </w:tcPr>
          <w:p>
            <w:r>
              <w:t>1-2 days</w:t>
            </w:r>
          </w:p>
        </w:tc>
        <w:tc>
          <w:tcPr>
            <w:tcW w:type="dxa" w:w="2160"/>
          </w:tcPr>
          <w:p>
            <w:r>
              <w:t>Free</w:t>
            </w:r>
          </w:p>
        </w:tc>
        <w:tc>
          <w:tcPr>
            <w:tcW w:type="dxa" w:w="2160"/>
          </w:tcPr>
          <w:p>
            <w:r>
              <w:t>£100</w:t>
            </w:r>
          </w:p>
        </w:tc>
      </w:tr>
    </w:tbl>
    <w:p>
      <w:r>
        <w:t>With £10 in, invest in a cautious portfolio: 40% gilts, 30% bonds, 30% blue-chip stocks. Apps auto-allocate, charging low fees like 0.45% on Moneybox. Track via dashboard for returns. Avoid cards for large sums due to fees; use for quick tests.</w:t>
      </w:r>
    </w:p>
    <w:p>
      <w:r>
        <w:t>Deposits fund your first trade, perhaps global ETFs or ethical equities. Platforms confirm funds instantly, ready for managed or self-select options. This step builds confidence, with FCA oversight ensuring security.</w:t>
      </w:r>
    </w:p>
    <w:p>
      <w:pPr>
        <w:pStyle w:val="Heading2"/>
      </w:pPr>
      <w:r>
        <w:t>Investment Options for Beginners</w:t>
      </w:r>
    </w:p>
    <w:p>
      <w:r>
        <w:t>Begin with ISAs, ETFs for diversification, or robo-advisers for hands-off management at 0.25-0.75% fees. These options suit UK beginners by offering low entry points and built-in protections. Stocks and Shares ISAs allow tax-free growth up to £20,000 annually, while ETFs provide instant spread across hundreds of companies. Robo-advisers like Nutmeg or Wealthify handle portfolio allocation automatically, ideal for those new to investing. Apps such as Moneybox and Dodl make these accessible with round-ups from daily spending, starting from pennies. Beginners should consider risk levels, from cautious with more bonds to adventurous heavy on equities.</w:t>
      </w:r>
    </w:p>
    <w:p>
      <w:r>
        <w:t>FCA regulation ensures safety on UK platforms, with compensation up to £85,000 if needed. A balanced portfolio might mix 60% global stocks, 30% bonds, and 10% commodities like gold. Use app tools for ethical investing, tracking carbon footprints or gender diversity. Track returns via dashboards, aiming for 5-8% annually after fees. Start small to learn market cycles without big losses.</w:t>
      </w:r>
    </w:p>
    <w:p>
      <w:r>
        <w:t>Combine options for growth: 70% in low-cost ETFs, 30% in managed funds. Apps like Moneyfarm offer hybrids, blending auto and manual picks. This approach cuts fees while building confidence. Always check minimum deposits, often £1 via round-ups, and diversify across assets like gilts and shares.</w:t>
      </w:r>
    </w:p>
    <w:p>
      <w:pPr>
        <w:pStyle w:val="Heading3"/>
      </w:pPr>
      <w:r>
        <w:t>Stocks and Shares ISAs</w:t>
      </w:r>
    </w:p>
    <w:p>
      <w:r>
        <w:t>£20k tax-free allowance yearly on UK/global shares, no capital gains tax on profits. These ISAs beat cash savings with potential for higher returns, sheltered from 20% basic rate tax. Apps like Dodl and Plum simplify opening, with eligibility quizzes checking income and residency. Contribution calculators show how £100 monthly grows to £150,000 over 30 years at 7% return. Unlike Cash ISAs at 4-5%, they access stocks and funds tax-free.</w:t>
      </w:r>
    </w:p>
    <w:p>
      <w:r>
        <w:t>Choose platforms with no trading fees, like Trading 212 for beginners. Build a portfolio with blue-chip UK firms or S&amp;P 500 trackers. FCA rules protect holdings, and apps offer educational guides on risk. Vs Lifetime ISAs, these have no home-buying tie, suiting pure investing. Track via app alerts for dividends, reinvesting for compound growth.</w:t>
      </w:r>
    </w:p>
    <w:p>
      <w:r>
        <w:t>Eligibility suits most over 18 UK residents; use Lifetime ISA if saving for first home with 25% bonus. Apps provide vs tools, showing Stocks and Shares ISAs outperforming General ISAs long-term. Start with £25 monthly, scaling as knowledge grows.</w:t>
      </w:r>
    </w:p>
    <w:p>
      <w:pPr>
        <w:pStyle w:val="Heading3"/>
      </w:pPr>
      <w:r>
        <w:t>ETFs and Index Funds</w:t>
      </w:r>
    </w:p>
    <w:p>
      <w:r>
        <w:t>Low-cost ETFs tracking FTSE 100 or S&amp;P 500 average 7-10% returns with 0.1-0.3% fees. Perfect for beginners, they offer instant diversification across 500+ companies, reducing single-stock risk. Buy and hold via apps like Vanguard or Hargreaves Lansdown, avoiding timing the market. Index funds mirror this passively, with similar low charges.</w:t>
      </w:r>
    </w:p>
    <w:tbl>
      <w:tblPr>
        <w:tblStyle w:val="TableGrid"/>
        <w:tblW w:type="auto" w:w="0"/>
        <w:tblLook w:firstColumn="1" w:firstRow="1" w:lastColumn="0" w:lastRow="0" w:noHBand="0" w:noVBand="1" w:val="04A0"/>
      </w:tblPr>
      <w:tblGrid>
        <w:gridCol w:w="2880"/>
        <w:gridCol w:w="2880"/>
        <w:gridCol w:w="2880"/>
      </w:tblGrid>
      <w:tr>
        <w:tc>
          <w:tcPr>
            <w:tcW w:type="dxa" w:w="2880"/>
          </w:tcPr>
          <w:p>
            <w:r>
              <w:t>ETF Name</w:t>
            </w:r>
          </w:p>
        </w:tc>
        <w:tc>
          <w:tcPr>
            <w:tcW w:type="dxa" w:w="2880"/>
          </w:tcPr>
          <w:p>
            <w:r>
              <w:t>Expense Ratio</w:t>
            </w:r>
          </w:p>
        </w:tc>
        <w:tc>
          <w:tcPr>
            <w:tcW w:type="dxa" w:w="2880"/>
          </w:tcPr>
          <w:p>
            <w:r>
              <w:t>Main Holdings</w:t>
            </w:r>
          </w:p>
        </w:tc>
      </w:tr>
      <w:tr>
        <w:tc>
          <w:tcPr>
            <w:tcW w:type="dxa" w:w="2880"/>
          </w:tcPr>
          <w:p>
            <w:r>
              <w:t>Vanguard FTSE 100 UCITS ETF</w:t>
            </w:r>
          </w:p>
        </w:tc>
        <w:tc>
          <w:tcPr>
            <w:tcW w:type="dxa" w:w="2880"/>
          </w:tcPr>
          <w:p>
            <w:r>
              <w:t>0.07%</w:t>
            </w:r>
          </w:p>
        </w:tc>
        <w:tc>
          <w:tcPr>
            <w:tcW w:type="dxa" w:w="2880"/>
          </w:tcPr>
          <w:p>
            <w:r>
              <w:t>UK blue-chips like HSBC, Shell</w:t>
            </w:r>
          </w:p>
        </w:tc>
      </w:tr>
      <w:tr>
        <w:tc>
          <w:tcPr>
            <w:tcW w:type="dxa" w:w="2880"/>
          </w:tcPr>
          <w:p>
            <w:r>
              <w:t>iShares Core S&amp;P 500 UCITS ETF</w:t>
            </w:r>
          </w:p>
        </w:tc>
        <w:tc>
          <w:tcPr>
            <w:tcW w:type="dxa" w:w="2880"/>
          </w:tcPr>
          <w:p>
            <w:r>
              <w:t>0.07%</w:t>
            </w:r>
          </w:p>
        </w:tc>
        <w:tc>
          <w:tcPr>
            <w:tcW w:type="dxa" w:w="2880"/>
          </w:tcPr>
          <w:p>
            <w:r>
              <w:t>US tech giants like Apple, Microsoft</w:t>
            </w:r>
          </w:p>
        </w:tc>
      </w:tr>
      <w:tr>
        <w:tc>
          <w:tcPr>
            <w:tcW w:type="dxa" w:w="2880"/>
          </w:tcPr>
          <w:p>
            <w:r>
              <w:t>Vanguard FTSE All-World UCITS ETF</w:t>
            </w:r>
          </w:p>
        </w:tc>
        <w:tc>
          <w:tcPr>
            <w:tcW w:type="dxa" w:w="2880"/>
          </w:tcPr>
          <w:p>
            <w:r>
              <w:t>0.22%</w:t>
            </w:r>
          </w:p>
        </w:tc>
        <w:tc>
          <w:tcPr>
            <w:tcW w:type="dxa" w:w="2880"/>
          </w:tcPr>
          <w:p>
            <w:r>
              <w:t>4,000+ global stocks</w:t>
            </w:r>
          </w:p>
        </w:tc>
      </w:tr>
      <w:tr>
        <w:tc>
          <w:tcPr>
            <w:tcW w:type="dxa" w:w="2880"/>
          </w:tcPr>
          <w:p>
            <w:r>
              <w:t>Invesco S&amp;P 500 UCITS ETF</w:t>
            </w:r>
          </w:p>
        </w:tc>
        <w:tc>
          <w:tcPr>
            <w:tcW w:type="dxa" w:w="2880"/>
          </w:tcPr>
          <w:p>
            <w:r>
              <w:t>0.05%</w:t>
            </w:r>
          </w:p>
        </w:tc>
        <w:tc>
          <w:tcPr>
            <w:tcW w:type="dxa" w:w="2880"/>
          </w:tcPr>
          <w:p>
            <w:r>
              <w:t>Top US companies</w:t>
            </w:r>
          </w:p>
        </w:tc>
      </w:tr>
      <w:tr>
        <w:tc>
          <w:tcPr>
            <w:tcW w:type="dxa" w:w="2880"/>
          </w:tcPr>
          <w:p>
            <w:r>
              <w:t>HSBC FTSE 250 UCITS ETF</w:t>
            </w:r>
          </w:p>
        </w:tc>
        <w:tc>
          <w:tcPr>
            <w:tcW w:type="dxa" w:w="2880"/>
          </w:tcPr>
          <w:p>
            <w:r>
              <w:t>0.15%</w:t>
            </w:r>
          </w:p>
        </w:tc>
        <w:tc>
          <w:tcPr>
            <w:tcW w:type="dxa" w:w="2880"/>
          </w:tcPr>
          <w:p>
            <w:r>
              <w:t>Mid-cap UK firms</w:t>
            </w:r>
          </w:p>
        </w:tc>
      </w:tr>
    </w:tbl>
    <w:p>
      <w:r>
        <w:t>Buy-and-hold strategy suits novices: invest regularly, ignore short-term dips. These beat 80% active funds over 10 years. Apps auto-invest spare change into ETFs, building portfolios effortlessly.</w:t>
      </w:r>
    </w:p>
    <w:p>
      <w:pPr>
        <w:pStyle w:val="Heading3"/>
      </w:pPr>
      <w:r>
        <w:t>Robo-Advisors vs Manual Picking</w:t>
      </w:r>
    </w:p>
    <w:p>
      <w:r>
        <w:t>Robos auto-allocate (0.5% fee) vs manual (higher error risk); robos outperform 65% of DIY investors long-term. Platforms like Nutmeg, Moneybox, and Wealthify assess risk tolerance via quizzes, building portfolios from ETFs, bonds, and property. Hands-off suits busy beginners, with rebalancing automatic.</w:t>
      </w:r>
    </w:p>
    <w:tbl>
      <w:tblPr>
        <w:tblStyle w:val="TableGrid"/>
        <w:tblW w:type="auto" w:w="0"/>
        <w:tblLook w:firstColumn="1" w:firstRow="1" w:lastColumn="0" w:lastRow="0" w:noHBand="0" w:noVBand="1" w:val="04A0"/>
      </w:tblPr>
      <w:tblGrid>
        <w:gridCol w:w="2880"/>
        <w:gridCol w:w="2880"/>
        <w:gridCol w:w="2880"/>
      </w:tblGrid>
      <w:tr>
        <w:tc>
          <w:tcPr>
            <w:tcW w:type="dxa" w:w="2880"/>
          </w:tcPr>
          <w:p>
            <w:r>
              <w:t>Aspect</w:t>
            </w:r>
          </w:p>
        </w:tc>
        <w:tc>
          <w:tcPr>
            <w:tcW w:type="dxa" w:w="2880"/>
          </w:tcPr>
          <w:p>
            <w:r>
              <w:t>Robo-Advisors</w:t>
            </w:r>
          </w:p>
        </w:tc>
        <w:tc>
          <w:tcPr>
            <w:tcW w:type="dxa" w:w="2880"/>
          </w:tcPr>
          <w:p>
            <w:r>
              <w:t>Manual Picking</w:t>
            </w:r>
          </w:p>
        </w:tc>
      </w:tr>
      <w:tr>
        <w:tc>
          <w:tcPr>
            <w:tcW w:type="dxa" w:w="2880"/>
          </w:tcPr>
          <w:p>
            <w:r>
              <w:t>Fees</w:t>
            </w:r>
          </w:p>
        </w:tc>
        <w:tc>
          <w:tcPr>
            <w:tcW w:type="dxa" w:w="2880"/>
          </w:tcPr>
          <w:p>
            <w:r>
              <w:t>0.25-0.75% annual</w:t>
            </w:r>
          </w:p>
        </w:tc>
        <w:tc>
          <w:tcPr>
            <w:tcW w:type="dxa" w:w="2880"/>
          </w:tcPr>
          <w:p>
            <w:r>
              <w:t>Trading fees £5-10/trade</w:t>
            </w:r>
          </w:p>
        </w:tc>
      </w:tr>
      <w:tr>
        <w:tc>
          <w:tcPr>
            <w:tcW w:type="dxa" w:w="2880"/>
          </w:tcPr>
          <w:p>
            <w:r>
              <w:t>Effort</w:t>
            </w:r>
          </w:p>
        </w:tc>
        <w:tc>
          <w:tcPr>
            <w:tcW w:type="dxa" w:w="2880"/>
          </w:tcPr>
          <w:p>
            <w:r>
              <w:t>Low, automated</w:t>
            </w:r>
          </w:p>
        </w:tc>
        <w:tc>
          <w:tcPr>
            <w:tcW w:type="dxa" w:w="2880"/>
          </w:tcPr>
          <w:p>
            <w:r>
              <w:t>High, daily monitoring</w:t>
            </w:r>
          </w:p>
        </w:tc>
      </w:tr>
      <w:tr>
        <w:tc>
          <w:tcPr>
            <w:tcW w:type="dxa" w:w="2880"/>
          </w:tcPr>
          <w:p>
            <w:r>
              <w:t>Risk Management</w:t>
            </w:r>
          </w:p>
        </w:tc>
        <w:tc>
          <w:tcPr>
            <w:tcW w:type="dxa" w:w="2880"/>
          </w:tcPr>
          <w:p>
            <w:r>
              <w:t>Built-in diversification</w:t>
            </w:r>
          </w:p>
        </w:tc>
        <w:tc>
          <w:tcPr>
            <w:tcW w:type="dxa" w:w="2880"/>
          </w:tcPr>
          <w:p>
            <w:r>
              <w:t>Prone to emotional errors</w:t>
            </w:r>
          </w:p>
        </w:tc>
      </w:tr>
      <w:tr>
        <w:tc>
          <w:tcPr>
            <w:tcW w:type="dxa" w:w="2880"/>
          </w:tcPr>
          <w:p>
            <w:r>
              <w:t>Performance</w:t>
            </w:r>
          </w:p>
        </w:tc>
        <w:tc>
          <w:tcPr>
            <w:tcW w:type="dxa" w:w="2880"/>
          </w:tcPr>
          <w:p>
            <w:r>
              <w:t>Consistent 5-8%</w:t>
            </w:r>
          </w:p>
        </w:tc>
        <w:tc>
          <w:tcPr>
            <w:tcW w:type="dxa" w:w="2880"/>
          </w:tcPr>
          <w:p>
            <w:r>
              <w:t>Variable, often underperforms</w:t>
            </w:r>
          </w:p>
        </w:tc>
      </w:tr>
      <w:tr>
        <w:tc>
          <w:tcPr>
            <w:tcW w:type="dxa" w:w="2880"/>
          </w:tcPr>
          <w:p>
            <w:r>
              <w:t>Minimum</w:t>
            </w:r>
          </w:p>
        </w:tc>
        <w:tc>
          <w:tcPr>
            <w:tcW w:type="dxa" w:w="2880"/>
          </w:tcPr>
          <w:p>
            <w:r>
              <w:t>£1-500</w:t>
            </w:r>
          </w:p>
        </w:tc>
        <w:tc>
          <w:tcPr>
            <w:tcW w:type="dxa" w:w="2880"/>
          </w:tcPr>
          <w:p>
            <w:r>
              <w:t>None</w:t>
            </w:r>
          </w:p>
        </w:tc>
      </w:tr>
    </w:tbl>
    <w:p>
      <w:r>
        <w:t>Hybrid works best: 70% robo, 30% personal picks like favourite stocks. Moneyfarm offers this flexibility. Pros of robos include FCA oversight and ethical options; cons are less control. Manual risks overtrading, costing 1-2% yearly. Beginners thrive with robo foundations, adding picks later.</w:t>
      </w:r>
    </w:p>
    <w:p>
      <w:pPr>
        <w:pStyle w:val="Heading2"/>
      </w:pPr>
      <w:r>
        <w:t>Risks and How Apps Help Mitigate Them</w:t>
      </w:r>
    </w:p>
    <w:p>
      <w:r>
        <w:t>Apps counter volatility with tools reducing drawdowns 25-50% via diversification and alerts. Beginner investors in the UK face risks like market swings, high fees, and poor allocation, but platforms such as Nutmeg, Moneybox, and Wealthify offer built-in safeguards. These robo-advisers use algorithms to monitor portfolios in real time, adjusting for FCA regulation and tax wrappers like ISAs. For instance, during turbulent periods, apps automatically rebalance ETFs and bonds to protect capital.</w:t>
      </w:r>
    </w:p>
    <w:p>
      <w:r>
        <w:t>Investment apps also provide educational resources on risk levels, from cautious to adventurous, helping users match strategies to their goals. Moneyfarm and Dodl include round-ups for steady contributions, while ethical options let beginners invest in global assets without complexity. This approach cuts emotional trading, with studies showing app users experience 30% less panic selling. Platforms charge low minimums, often under £500, making mitigation accessible.</w:t>
      </w:r>
    </w:p>
    <w:p>
      <w:r>
        <w:t>Overall, these tools turn beginners into informed traders by simulating scenarios and tracking returns. Pension integrations ensure long-term safety, blending stocks, gilts, and commodities like gold. With regulation from the FCA, users gain confidence, focusing on growth over worry.</w:t>
      </w:r>
    </w:p>
    <w:p>
      <w:pPr>
        <w:pStyle w:val="Heading3"/>
      </w:pPr>
      <w:r>
        <w:t>Market Volatility Tools</w:t>
      </w:r>
    </w:p>
    <w:p>
      <w:r>
        <w:t>Real-time volatility indexes and calm period investing cut losses during 20% drops like 2022. Investment apps such as Trading 212 and eToro track the VIX, alerting users when fear gauges spike above 30 points. This helps UK beginners pause trading and shift to savings or bonds. Recession simulators in robo-advisers like Nutmeg model downturns, showing how a balanced portfolio weathers storms better than single stocks.</w:t>
      </w:r>
    </w:p>
    <w:p>
      <w:r>
        <w:t>Users set custom thresholds for market events, with apps notifying via push for 5% index falls. During the 2022 bear market, those using these tools preserved 15% more capital by avoiding knee-jerk sales. Platform dashboards visualise equities exposure, recommending gilts or commodity hedges. FCA-backed features ensure transparency on charges.</w:t>
      </w:r>
    </w:p>
    <w:p>
      <w:pPr>
        <w:pStyle w:val="ListBullet"/>
      </w:pPr>
      <w:r>
        <w:t>Monitor VIX trackers daily for early warnings.</w:t>
      </w:r>
    </w:p>
    <w:p>
      <w:pPr>
        <w:pStyle w:val="ListBullet"/>
      </w:pPr>
      <w:r>
        <w:t>Run recession simulators quarterly to test portfolio resilience.</w:t>
      </w:r>
    </w:p>
    <w:p>
      <w:pPr>
        <w:pStyle w:val="ListBullet"/>
      </w:pPr>
      <w:r>
        <w:t>Switch to cautious mode during high volatility spikes.</w:t>
      </w:r>
    </w:p>
    <w:p>
      <w:pPr>
        <w:pStyle w:val="Heading3"/>
      </w:pPr>
      <w:r>
        <w:t>Diversification Features</w:t>
      </w:r>
    </w:p>
    <w:p>
      <w:r>
        <w:t>One-tap global ETFs spread risk across 5,000 stocks, bonds, commodities lowering volatility 40%. Apps like Moneybox and Wealthify offer allocation builders, suggesting a 60/30/10 split of equities, bonds, and cash for beginners. This instant setup via ISA or pension reduces single-asset reliance, with robo-advisers auto-rebalancing quarterly.</w:t>
      </w:r>
    </w:p>
    <w:p>
      <w:r>
        <w:t>Dodl and Moneyfarm include ethical and adventurous options, mixing UK shares with international assets. Backtests show diversified users gained 8% annualised returns versus 4% for undiversified in volatile years. Low fees, often under 0.75%, keep costs down, while minimums start at £1 with round-ups.</w:t>
      </w:r>
    </w:p>
    <w:tbl>
      <w:tblPr>
        <w:tblStyle w:val="TableGrid"/>
        <w:tblW w:type="auto" w:w="0"/>
        <w:tblLook w:firstColumn="1" w:firstRow="1" w:lastColumn="0" w:lastRow="0" w:noHBand="0" w:noVBand="1" w:val="04A0"/>
      </w:tblPr>
      <w:tblGrid>
        <w:gridCol w:w="2880"/>
        <w:gridCol w:w="2880"/>
        <w:gridCol w:w="2880"/>
      </w:tblGrid>
      <w:tr>
        <w:tc>
          <w:tcPr>
            <w:tcW w:type="dxa" w:w="2880"/>
          </w:tcPr>
          <w:p>
            <w:r>
              <w:t>Asset Class</w:t>
            </w:r>
          </w:p>
        </w:tc>
        <w:tc>
          <w:tcPr>
            <w:tcW w:type="dxa" w:w="2880"/>
          </w:tcPr>
          <w:p>
            <w:r>
              <w:t>Example Allocation</w:t>
            </w:r>
          </w:p>
        </w:tc>
        <w:tc>
          <w:tcPr>
            <w:tcW w:type="dxa" w:w="2880"/>
          </w:tcPr>
          <w:p>
            <w:r>
              <w:t>Risk Reduction</w:t>
            </w:r>
          </w:p>
        </w:tc>
      </w:tr>
      <w:tr>
        <w:tc>
          <w:tcPr>
            <w:tcW w:type="dxa" w:w="2880"/>
          </w:tcPr>
          <w:p>
            <w:r>
              <w:t>Equities</w:t>
            </w:r>
          </w:p>
        </w:tc>
        <w:tc>
          <w:tcPr>
            <w:tcW w:type="dxa" w:w="2880"/>
          </w:tcPr>
          <w:p>
            <w:r>
              <w:t>60%</w:t>
            </w:r>
          </w:p>
        </w:tc>
        <w:tc>
          <w:tcPr>
            <w:tcW w:type="dxa" w:w="2880"/>
          </w:tcPr>
          <w:p>
            <w:r>
              <w:t>High growth potential</w:t>
            </w:r>
          </w:p>
        </w:tc>
      </w:tr>
      <w:tr>
        <w:tc>
          <w:tcPr>
            <w:tcW w:type="dxa" w:w="2880"/>
          </w:tcPr>
          <w:p>
            <w:r>
              <w:t>Bonds</w:t>
            </w:r>
          </w:p>
        </w:tc>
        <w:tc>
          <w:tcPr>
            <w:tcW w:type="dxa" w:w="2880"/>
          </w:tcPr>
          <w:p>
            <w:r>
              <w:t>30%</w:t>
            </w:r>
          </w:p>
        </w:tc>
        <w:tc>
          <w:tcPr>
            <w:tcW w:type="dxa" w:w="2880"/>
          </w:tcPr>
          <w:p>
            <w:r>
              <w:t>Stability buffer</w:t>
            </w:r>
          </w:p>
        </w:tc>
      </w:tr>
      <w:tr>
        <w:tc>
          <w:tcPr>
            <w:tcW w:type="dxa" w:w="2880"/>
          </w:tcPr>
          <w:p>
            <w:r>
              <w:t>Cash</w:t>
            </w:r>
          </w:p>
        </w:tc>
        <w:tc>
          <w:tcPr>
            <w:tcW w:type="dxa" w:w="2880"/>
          </w:tcPr>
          <w:p>
            <w:r>
              <w:t>10%</w:t>
            </w:r>
          </w:p>
        </w:tc>
        <w:tc>
          <w:tcPr>
            <w:tcW w:type="dxa" w:w="2880"/>
          </w:tcPr>
          <w:p>
            <w:r>
              <w:t>Liquidity safety</w:t>
            </w:r>
          </w:p>
        </w:tc>
      </w:tr>
    </w:tbl>
    <w:p>
      <w:pPr>
        <w:pStyle w:val="Heading3"/>
      </w:pPr>
      <w:r>
        <w:t>Stop-Loss and Alerts</w:t>
      </w:r>
    </w:p>
    <w:p>
      <w:r>
        <w:drawing>
          <wp:inline xmlns:a="http://schemas.openxmlformats.org/drawingml/2006/main" xmlns:pic="http://schemas.openxmlformats.org/drawingml/2006/picture">
            <wp:extent cx="5029200" cy="2818563"/>
            <wp:docPr id="4" name="Picture 4"/>
            <wp:cNvGraphicFramePr>
              <a:graphicFrameLocks noChangeAspect="1"/>
            </wp:cNvGraphicFramePr>
            <a:graphic>
              <a:graphicData uri="http://schemas.openxmlformats.org/drawingml/2006/picture">
                <pic:pic>
                  <pic:nvPicPr>
                    <pic:cNvPr id="0" name="image.jpg"/>
                    <pic:cNvPicPr/>
                  </pic:nvPicPr>
                  <pic:blipFill>
                    <a:blip r:embed="rId12"/>
                    <a:stretch>
                      <a:fillRect/>
                    </a:stretch>
                  </pic:blipFill>
                  <pic:spPr>
                    <a:xfrm>
                      <a:off x="0" y="0"/>
                      <a:ext cx="5029200" cy="2818563"/>
                    </a:xfrm>
                    <a:prstGeom prst="rect"/>
                  </pic:spPr>
                </pic:pic>
              </a:graphicData>
            </a:graphic>
          </wp:inline>
        </w:drawing>
      </w:r>
    </w:p>
    <w:p>
      <w:r>
        <w:t>Set 10% stop-loss on stocks auto-selling to limit losses; price alerts notify 5% drops. Investment apps like Freetrade and Plum make setup simple: select a share, choose percentage, and confirm. This protects portfolios during crashes, with FCA oversight ensuring execution reliability for UK users.</w:t>
      </w:r>
    </w:p>
    <w:p>
      <w:r>
        <w:t>Backtest examples from the 2020 crash show stop-loss saved 15% on average, versus holding through 35% declines. Apps send alerts for custom triggers, like ETF dips or gold rallies, allowing quick reviews. Robo-advisers such as Nutmeg layer these with managed adjustments, blending automation and control for beginners.</w:t>
      </w:r>
    </w:p>
    <w:p>
      <w:pPr>
        <w:pStyle w:val="ListNumber"/>
      </w:pPr>
      <w:r>
        <w:t>Log in and navigate to holdings.</w:t>
      </w:r>
    </w:p>
    <w:p>
      <w:pPr>
        <w:pStyle w:val="ListNumber"/>
      </w:pPr>
      <w:r>
        <w:t>Tap edit on a stock or ETF.</w:t>
      </w:r>
    </w:p>
    <w:p>
      <w:pPr>
        <w:pStyle w:val="ListNumber"/>
      </w:pPr>
      <w:r>
        <w:t>Set stop-loss at 10% and enable alerts.</w:t>
      </w:r>
    </w:p>
    <w:p>
      <w:pPr>
        <w:pStyle w:val="ListNumber"/>
      </w:pPr>
      <w:r>
        <w:t>Review monthly for tweaks.</w:t>
      </w:r>
    </w:p>
    <w:p>
      <w:pPr>
        <w:pStyle w:val="Heading2"/>
      </w:pPr>
      <w:r>
        <w:t>Tips for Success with Investment Apps</w:t>
      </w:r>
    </w:p>
    <w:p>
      <w:r>
        <w:t>Consistency and tracking yield 2x better returns; start with 1% income invested monthly. Beginners using investment apps in the UK often see faster progress by building steady habits rather than chasing quick gains. Platforms like Nutmeg, Moneybox, and Wealthify make this easy with automated features such as round-ups and recurring deposits into ISAs or pensions. Focus on low-fees options regulated by the FCA to maximise long-term returns. For example, allocating to diversified ETFs tracking the FTSE or global markets reduces risk while exposing you to stocks, bonds, and commodities like gold.</w:t>
      </w:r>
    </w:p>
    <w:p>
      <w:r>
        <w:t>Set clear goals aligned with your risk tolerance, such as cautious, balanced, or adventurous portfolios managed by robo-advisers. Apps from Moneyfarm or Dodl offer minimum investments as low as £1, perfect for newcomers. Track progress with built-in dashboards showing portfolio allocation across equities, gilts, and ethical assets. Rebalance quarterly to maintain your chosen strategy, avoiding emotional decisions during market dips. This approach turns savings into substantial wealth over time.</w:t>
      </w:r>
    </w:p>
    <w:p>
      <w:r>
        <w:t>Combine manual trading with automated tools for best results. Use demo accounts first, then transition to live with small amounts. Weekly check-ins help spot underperforming shares or overexposure to volatile sectors. Over 5 years, disciplined users of these apps report 7-10% annualised gains, beating basic savings rates. Stay informed on UK regulation changes via app notifications to protect your investments.</w:t>
      </w:r>
    </w:p>
    <w:p>
      <w:pPr>
        <w:pStyle w:val="Heading3"/>
      </w:pPr>
      <w:r>
        <w:t>Start Small and Consistent</w:t>
      </w:r>
    </w:p>
    <w:p>
      <w:r>
        <w:t>£25/month at 7% grows to £50k in 30 years; use round-ups for habit-building. Integrate investing into your budget using the 50/30/20 rule, where 50% covers needs, 30% wants, and 20% savings with 10% directed to investment apps. Apps like Moneybox automate this by rounding up everyday purchases and investing the spare change into ISAs or stocks. This low-pressure method suits UK beginners, building a portfolio without lifestyle sacrifices.</w:t>
      </w:r>
    </w:p>
    <w:p>
      <w:r>
        <w:t>Choose platforms with no or low minimum deposits, such as Dodl or Wealthify, to test waters with £10 starters. Opt for robo-advisers that handle allocation across ETFs, bonds, and global assets. Consistency beats timing the market; even during volatility, regular contributions average out costs. Track via app reminders to stay on course, targeting steady growth in a balanced or ethical portfolio.</w:t>
      </w:r>
    </w:p>
    <w:p>
      <w:pPr>
        <w:pStyle w:val="ListBullet"/>
      </w:pPr>
      <w:r>
        <w:t>Review monthly budget to free up 1-5% income for investing</w:t>
      </w:r>
    </w:p>
    <w:p>
      <w:pPr>
        <w:pStyle w:val="ListBullet"/>
      </w:pPr>
      <w:r>
        <w:t>Enable auto-invest in FCA-regulated apps for hands-off growth</w:t>
      </w:r>
    </w:p>
    <w:p>
      <w:pPr>
        <w:pStyle w:val="ListBullet"/>
      </w:pPr>
      <w:r>
        <w:t>Start with cautious options including gilts and commodities</w:t>
      </w:r>
    </w:p>
    <w:p>
      <w:pPr>
        <w:pStyle w:val="Heading3"/>
      </w:pPr>
      <w:r>
        <w:t>Use Demo Accounts</w:t>
      </w:r>
    </w:p>
    <w:p>
      <w:r>
        <w:t>Practice 50 trades on virtual £10k portfolios to build skills without £1 risk. Many investment apps like those from Nutmeg or Moneyfarm offer demo accounts mimicking live UK markets. Follow a 30-day demo plan: Week 1 for basics like buying shares or ETFs, Week 2 testing portfolio builds, Week 3 simulating risk scenarios, and Week 4 transitioning to live with small real stakes. This hands-on practice sharpens decisions on stocks, bonds, or robo strategies.</w:t>
      </w:r>
    </w:p>
    <w:p>
      <w:r>
        <w:t>Gain confidence in allocation across adventurous, balanced, or cautious setups without fees eating gains. Demo tools show real-time FTSE benchmarks and volatility impacts, preparing you for live trading. Beginners who demo first avoid common pitfalls like overtrading, leading to better live returns. Platforms ensure FCA standards even in practice mode.</w:t>
      </w:r>
    </w:p>
    <w:p>
      <w:pPr>
        <w:pStyle w:val="ListNumber"/>
      </w:pPr>
      <w:r>
        <w:t>Sign up and fund virtual account with £10k simulated cash</w:t>
      </w:r>
    </w:p>
    <w:p>
      <w:pPr>
        <w:pStyle w:val="ListNumber"/>
      </w:pPr>
      <w:r>
        <w:t>Execute 10 trades weekly, noting wins and losses</w:t>
      </w:r>
    </w:p>
    <w:p>
      <w:pPr>
        <w:pStyle w:val="ListNumber"/>
      </w:pPr>
      <w:r>
        <w:t>Analyse results with app tools before going live</w:t>
      </w:r>
    </w:p>
    <w:p>
      <w:pPr>
        <w:pStyle w:val="ListNumber"/>
      </w:pPr>
      <w:r>
        <w:t>Start real investing at 10% of demo size</w:t>
      </w:r>
    </w:p>
    <w:p>
      <w:pPr>
        <w:pStyle w:val="Heading3"/>
      </w:pPr>
      <w:r>
        <w:t>Track Performance Regularly</w:t>
      </w:r>
    </w:p>
    <w:p>
      <w:r>
        <w:t>Weekly reviews via app analytics adjust allocation, targeting 1-2% monthly gains. Use built-in metrics dashboards on platforms like Wealthify or Moneybox to monitor Sharpe ratio, benchmark against FTSE, and overall portfolio health. Spot drifts in risk levels or underperforming assets like specific equities or ETFs. Regular checks keep you aligned with goals, whether in a pension, ISA, or general account.</w:t>
      </w:r>
    </w:p>
    <w:p>
      <w:r>
        <w:t>Follow a simple rebalance checklist: Compare current vs target allocation, sell high-performers, buy dips in bonds or gilts. Apps from Moneyfarm automate alerts for 5% deviations. Track fees, charges, and net returns to ensure value. This discipline helps UK beginners achieve compounded growth, often outperforming unmanaged savings.</w:t>
      </w:r>
    </w:p>
    <w:tbl>
      <w:tblPr>
        <w:tblStyle w:val="TableGrid"/>
        <w:tblW w:type="auto" w:w="0"/>
        <w:tblLook w:firstColumn="1" w:firstRow="1" w:lastColumn="0" w:lastRow="0" w:noHBand="0" w:noVBand="1" w:val="04A0"/>
      </w:tblPr>
      <w:tblGrid>
        <w:gridCol w:w="2880"/>
        <w:gridCol w:w="2880"/>
        <w:gridCol w:w="2880"/>
      </w:tblGrid>
      <w:tr>
        <w:tc>
          <w:tcPr>
            <w:tcW w:type="dxa" w:w="2880"/>
          </w:tcPr>
          <w:p>
            <w:r>
              <w:t>Metric</w:t>
            </w:r>
          </w:p>
        </w:tc>
        <w:tc>
          <w:tcPr>
            <w:tcW w:type="dxa" w:w="2880"/>
          </w:tcPr>
          <w:p>
            <w:r>
              <w:t>What to Check</w:t>
            </w:r>
          </w:p>
        </w:tc>
        <w:tc>
          <w:tcPr>
            <w:tcW w:type="dxa" w:w="2880"/>
          </w:tcPr>
          <w:p>
            <w:r>
              <w:t>Target</w:t>
            </w:r>
          </w:p>
        </w:tc>
      </w:tr>
      <w:tr>
        <w:tc>
          <w:tcPr>
            <w:tcW w:type="dxa" w:w="2880"/>
          </w:tcPr>
          <w:p>
            <w:r>
              <w:t>Sharpe Ratio</w:t>
            </w:r>
          </w:p>
        </w:tc>
        <w:tc>
          <w:tcPr>
            <w:tcW w:type="dxa" w:w="2880"/>
          </w:tcPr>
          <w:p>
            <w:r>
              <w:t>Risk-adjusted return</w:t>
            </w:r>
          </w:p>
        </w:tc>
        <w:tc>
          <w:tcPr>
            <w:tcW w:type="dxa" w:w="2880"/>
          </w:tcPr>
          <w:p>
            <w:r>
              <w:t>&gt;1.0</w:t>
            </w:r>
          </w:p>
        </w:tc>
      </w:tr>
      <w:tr>
        <w:tc>
          <w:tcPr>
            <w:tcW w:type="dxa" w:w="2880"/>
          </w:tcPr>
          <w:p>
            <w:r>
              <w:t>Benchmark vs FTSE</w:t>
            </w:r>
          </w:p>
        </w:tc>
        <w:tc>
          <w:tcPr>
            <w:tcW w:type="dxa" w:w="2880"/>
          </w:tcPr>
          <w:p>
            <w:r>
              <w:t>Outperformance</w:t>
            </w:r>
          </w:p>
        </w:tc>
        <w:tc>
          <w:tcPr>
            <w:tcW w:type="dxa" w:w="2880"/>
          </w:tcPr>
          <w:p>
            <w:r>
              <w:t>+2% annually</w:t>
            </w:r>
          </w:p>
        </w:tc>
      </w:tr>
      <w:tr>
        <w:tc>
          <w:tcPr>
            <w:tcW w:type="dxa" w:w="2880"/>
          </w:tcPr>
          <w:p>
            <w:r>
              <w:t>Rebalance Frequency</w:t>
            </w:r>
          </w:p>
        </w:tc>
        <w:tc>
          <w:tcPr>
            <w:tcW w:type="dxa" w:w="2880"/>
          </w:tcPr>
          <w:p>
            <w:r>
              <w:t>Allocation drift</w:t>
            </w:r>
          </w:p>
        </w:tc>
        <w:tc>
          <w:tcPr>
            <w:tcW w:type="dxa" w:w="2880"/>
          </w:tcPr>
          <w:p>
            <w:r>
              <w:t>Quarterly</w:t>
            </w:r>
          </w:p>
        </w:tc>
      </w:tr>
    </w:tbl>
    <w:p>
      <w:pPr>
        <w:pStyle w:val="Heading2"/>
      </w:pPr>
      <w:r>
        <w:t>Frequently Asked Questions</w:t>
      </w:r>
    </w:p>
    <w:p>
      <w:pPr>
        <w:pStyle w:val="Heading3"/>
      </w:pPr>
      <w:r>
        <w:t>What are the best investment apps for UK beginners?</w:t>
      </w:r>
    </w:p>
    <w:p>
      <w:r>
        <w:t>The best investment apps for UK beginners include Trading 212, Plum, Freetrade, InvestEngine, and Moneybox. These platforms are user-friendly, offer low or no fees, and provide educational resources to help newcomers start investing with confidence in the UK market.</w:t>
      </w:r>
    </w:p>
    <w:p>
      <w:pPr>
        <w:pStyle w:val="Heading3"/>
      </w:pPr>
      <w:r>
        <w:t>Are these investment apps safe and regulated for UK users?</w:t>
      </w:r>
    </w:p>
    <w:p>
      <w:r>
        <w:t>Yes, the best investment apps for UK beginners like Trading 212 and Freetrade are authorised and regulated by the Financial Conduct Authority (FCA). They also offer protections such as the Financial Services Compensation Scheme (FSCS) up to £85,000 for cash holdings, ensuring safety for beginner investors.</w:t>
      </w:r>
    </w:p>
    <w:p>
      <w:pPr>
        <w:pStyle w:val="Heading3"/>
      </w:pPr>
      <w:r>
        <w:t>What features make an app ideal for UK beginners?</w:t>
      </w:r>
    </w:p>
    <w:p>
      <w:r>
        <w:t>The best investment apps for UK beginners feature easy sign-up, fractional shares, ISAs for tax-free investing, low minimum deposits (often £1), automated investing options, and in-app tutorials. Apps like Plum and Moneybox excel here with robo-advisory tools tailored for novices.</w:t>
      </w:r>
    </w:p>
    <w:p>
      <w:pPr>
        <w:pStyle w:val="Heading3"/>
      </w:pPr>
      <w:r>
        <w:t>How much money do I need to start with the best investment apps for UK beginners?</w:t>
      </w:r>
    </w:p>
    <w:p>
      <w:r>
        <w:t>Most best investment apps for UK beginners require minimal starting amounts: Freetrade and Trading 212 allow investments from £1, while InvestEngine has no minimum for its ISAs. This low barrier makes them perfect for beginners building portfolios gradually.</w:t>
      </w:r>
    </w:p>
    <w:p>
      <w:pPr>
        <w:pStyle w:val="Heading3"/>
      </w:pPr>
      <w:r>
        <w:t>Can I invest in tax-free accounts using these apps?</w:t>
      </w:r>
    </w:p>
    <w:p>
      <w:r>
        <w:t>Absolutely, the best investment apps for UK beginners support Stocks and Shares ISAs, Lifetime ISAs (LISAs), and Junior ISAs. Platforms like Freetrade and Moneybox make it simple to open and manage these tax-efficient accounts right from the app.</w:t>
      </w:r>
    </w:p>
    <w:p>
      <w:pPr>
        <w:pStyle w:val="Heading3"/>
      </w:pPr>
      <w:r>
        <w:t>What are the fees for the best investment apps for UK beginners?</w:t>
      </w:r>
    </w:p>
    <w:p>
      <w:r>
        <w:t>The best investment apps for UK beginners prioritise low costs: Trading 212 and Freetrade offer commission-free trades, Plum has a flat monthly fee option starting at £2.99, and InvestEngine provides zero management fees on passive funds, keeping expenses minimal for new investors.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