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Complete SEO Strategy for New Bloggers</w:t>
      </w:r>
    </w:p>
    <w:p>
      <w:r>
        <w:t>Key Takeaways:</w:t>
      </w:r>
    </w:p>
    <w:p>
      <w:pPr>
        <w:pStyle w:val="Heading2"/>
      </w:pPr>
      <w:r>
        <w:t>What is a Complete SEO Strategy for New Bloggers?</w:t>
      </w:r>
    </w:p>
    <w:p>
      <w:r>
        <w:drawing>
          <wp:inline xmlns:a="http://schemas.openxmlformats.org/drawingml/2006/main" xmlns:pic="http://schemas.openxmlformats.org/drawingml/2006/picture">
            <wp:extent cx="5029200" cy="2818563"/>
            <wp:docPr id="1" name="Picture 1"/>
            <wp:cNvGraphicFramePr>
              <a:graphicFrameLocks noChangeAspect="1"/>
            </wp:cNvGraphicFramePr>
            <a:graphic>
              <a:graphicData uri="http://schemas.openxmlformats.org/drawingml/2006/picture">
                <pic:pic>
                  <pic:nvPicPr>
                    <pic:cNvPr id="0" name="image.jpg"/>
                    <pic:cNvPicPr/>
                  </pic:nvPicPr>
                  <pic:blipFill>
                    <a:blip r:embed="rId9"/>
                    <a:stretch>
                      <a:fillRect/>
                    </a:stretch>
                  </pic:blipFill>
                  <pic:spPr>
                    <a:xfrm>
                      <a:off x="0" y="0"/>
                      <a:ext cx="5029200" cy="2818563"/>
                    </a:xfrm>
                    <a:prstGeom prst="rect"/>
                  </pic:spPr>
                </pic:pic>
              </a:graphicData>
            </a:graphic>
          </wp:inline>
        </w:drawing>
      </w:r>
    </w:p>
    <w:p>
      <w:r>
        <w:t>A complete SEO strategy for new bloggers combines keyword research, on-page optimization, AI-powered content creation with tools like Autoblogging.ai, and promotion focus to rapidly scale organic traffic. This structured approach rests on five core pillars that enable beginners to publish daily without succumbing to burnout. First, meticulous keyword research targets low-competition terms aligned with user intent, ensuring content ranks on Google amid fierce competition. Second, on-page SEO refines titles, headers, and meta elements for maximum relevance. Third, automated content workflows via Autoblogging.ai generate high-quality, SEO-optimized posts using advanced LLMs, handling research, writing, and formatting in minutes. Fourth, strategic internal linking builds site authority and guides users through related pages, boosting dwell time and rankings. Fifth, promotion and monetization tactics amplify visibility on platforms like Reddit and YouTube while integrating affiliate links for revenue.</w:t>
      </w:r>
    </w:p>
    <w:p>
      <w:r>
        <w:t>By integrating these pillars, new bloggers achieve daily publishing cadence that signals freshness to Google algorithms, competing effectively despite low domain authority. Autoblogging.ai acts as the scaling accelerator, automating 80% of content production to free time for promotion and analysis. This method fosters E-E-A-T through consistent, valuable information, as detailed in  Google's Search Central guidelines on E-E-A-T, driving traffic, leads, and business growth. Experts note that sites following such strategies see 3x faster ranking gains compared to manual efforts, transforming hobby blogs into revenue-generating assets.</w:t>
      </w:r>
    </w:p>
    <w:p>
      <w:r>
        <w:t>Success hinges on clarity and context: align content with searcher goals, monitor metrics via tools like Semrush, and iterate based on performance data. This holistic strategy ensures sustained visibility, positioning bloggers to outpace competitors in saturated niches.</w:t>
      </w:r>
    </w:p>
    <w:p>
      <w:pPr>
        <w:pStyle w:val="Heading3"/>
      </w:pPr>
      <w:r>
        <w:t>Core Components of Beginner-Friendly SEO</w:t>
      </w:r>
    </w:p>
    <w:p>
      <w:r>
        <w:t>Beginner-friendly SEO rests on keyword research, on-page elements like schema markup and meta descriptions, internal linking, and AI tools like Autoblogging.ai for scalable execution. These components form a streamlined framework tailored for those with limited resources. Start with keyword research targeting low-competition terms via autocomplete suggestions and tools like Semrush, focusing on long-tail phrases with clear user intent. Next, leverage Autoblogging.ai for auto-generated meta descriptions that incorporate primary keywords and entice clicks, optimizing for featured snippets.</w:t>
      </w:r>
    </w:p>
    <w:p>
      <w:pPr>
        <w:pStyle w:val="ListNumber"/>
      </w:pPr>
      <w:r>
        <w:t>Keyword research: Use Autoblogging.ai to scan competitors and identify low-competition keywords; setup checklist: input niche, review volume/data, select top 10 terms.</w:t>
      </w:r>
    </w:p>
    <w:p>
      <w:pPr>
        <w:pStyle w:val="ListNumber"/>
      </w:pPr>
      <w:r>
        <w:t>Auto-generated meta descriptions: Enable in Autoblogging.ai dashboard; checklist: customize length to 160 characters, add calls to action, preview for relevance.</w:t>
      </w:r>
    </w:p>
    <w:p>
      <w:pPr>
        <w:pStyle w:val="ListNumber"/>
      </w:pPr>
      <w:r>
        <w:t>Schema markup implementation: Autoblogging.ai injects JSON-LD automatically, helping ensure compliance with  Google Search Central's structured data policies; checklist: verify via Google Structured Data tool, target article/FAQ schemas.</w:t>
      </w:r>
    </w:p>
    <w:p>
      <w:pPr>
        <w:pStyle w:val="ListNumber"/>
      </w:pPr>
      <w:r>
        <w:t>Internal linking automation: Tool suggests and inserts links; checklist: define anchor text rules, limit to 3-5 per post, map silo structure.</w:t>
      </w:r>
    </w:p>
    <w:p>
      <w:pPr>
        <w:pStyle w:val="ListNumber"/>
      </w:pPr>
      <w:r>
        <w:t>Godlike Mode competitor analysis: Activate for deep insights; checklist: input rival URLs, extract topics/backlinks, adapt top strategies.</w:t>
      </w:r>
    </w:p>
    <w:p>
      <w:pPr>
        <w:pStyle w:val="ListNumber"/>
      </w:pPr>
      <w:r>
        <w:t>Daily content publishing workflow: Schedule via Autoblogging.ai; checklist: set calendar, review drafts, publish at peak times.</w:t>
      </w:r>
    </w:p>
    <w:p>
      <w:r>
        <w:t>This integration ensures pages adhere to Google's guidelines, enhancing rankings and authority. Beginners report 50% traffic uplift within months by following these checklists religiously.</w:t>
      </w:r>
    </w:p>
    <w:p>
      <w:r>
        <w:t>Key SEO Statistics for Bloggers 2024</w:t>
      </w:r>
    </w:p>
    <w:p>
      <w:pPr>
        <w:pStyle w:val="Heading2"/>
      </w:pPr>
      <w:r>
        <w:t>Key SEO Statistics for Bloggers 2024</w:t>
      </w:r>
    </w:p>
    <w:p>
      <w:pPr>
        <w:pStyle w:val="Heading3"/>
      </w:pPr>
      <w:r>
        <w:t>Traffic &amp; Conversion Impact: SEO Lead Conversion Rates</w:t>
      </w:r>
    </w:p>
    <w:p>
      <w:pPr>
        <w:pStyle w:val="Heading3"/>
      </w:pPr>
      <w:r>
        <w:t>Marketer Priorities &amp; User Behavior: Search Behavior</w:t>
      </w:r>
    </w:p>
    <w:p>
      <w:pPr>
        <w:pStyle w:val="Heading3"/>
      </w:pPr>
      <w:r>
        <w:t>Backlink &amp; Content Impact: Backlink Importance</w:t>
      </w:r>
    </w:p>
    <w:p>
      <w:pPr>
        <w:pStyle w:val="Heading3"/>
      </w:pPr>
      <w:r>
        <w:t>Backlink &amp; Content Impact: Content Performance</w:t>
      </w:r>
    </w:p>
    <w:p>
      <w:pPr>
        <w:pStyle w:val="Heading3"/>
      </w:pPr>
      <w:r>
        <w:t>Blogging &amp; Mobile Stats: Blogging Ecosystem</w:t>
      </w:r>
    </w:p>
    <w:p>
      <w:pPr>
        <w:pStyle w:val="Heading3"/>
      </w:pPr>
      <w:r>
        <w:t>Blogging &amp; Mobile Stats: Mobile Dominance</w:t>
      </w:r>
    </w:p>
    <w:p>
      <w:r>
        <w:t>Key SEO Statistics for Bloggers 2024 reveal powerful insights into how SEO drives traffic, conversions, and growth for bloggers. These metrics emphasize prioritizing organic search strategies over traditional outbound methods to maximize leads and engagement in a competitive digital landscape.</w:t>
      </w:r>
    </w:p>
    <w:p>
      <w:r>
        <w:t>Traffic &amp; Conversion Impact shows SEO leads close at 14.6% compared to just 1.7% for outbound leads. This stark difference highlights SEO's superior quality, as organic traffic often comes from users actively seeking solutions, making bloggers who invest in SEO far more effective at turning visitors into loyal readers or customers.</w:t>
      </w:r>
    </w:p>
    <w:p>
      <w:r>
        <w:t>In Marketer Priorities &amp; User Behavior, 75% of users stay on the first SERP page, meaning bloggers must optimize for top positions. The #1 result enjoys 18.2% CTR, underscoring the need for compelling titles, meta descriptions, and fast-loading pages to capture clicks before users bounce to page two.</w:t>
      </w:r>
    </w:p>
    <w:p>
      <w:pPr>
        <w:pStyle w:val="ListBullet"/>
      </w:pPr>
      <w:r>
        <w:t>Backlink &amp; Content Impact: Backlinks contribute 30% to Google's page score, forming a core ranking factor. The #1 result has a 3.8x backlink multiplier over positions 2-10, so bloggers should focus on guest posting, outreach, and creating shareable content to build authority.</w:t>
      </w:r>
    </w:p>
    <w:p>
      <w:pPr>
        <w:pStyle w:val="ListBullet"/>
      </w:pPr>
      <w:r>
        <w:t>Long-form content delivers a 10x backlink multiplier, encouraging in-depth guides over short posts. Videos boost traffic by 157%, making multimedia integration essential for modern blogs.</w:t>
      </w:r>
    </w:p>
    <w:p>
      <w:r>
        <w:t>Blogging &amp; Mobile Stats confirm 77% of internet users read blogs, with blogs generating 67% more leads than non-blogging sites. Mobile drives 63% of US organic traffic, and 30% of searches are local, so responsive design and local SEO are non-negotiable for bloggers targeting audiences on the go.</w:t>
      </w:r>
    </w:p>
    <w:p>
      <w:r>
        <w:t>These statistics guide bloggers to focus on high-converting SEO, first-page dominance, backlink building, long-form/video content, and mobile optimization. By leveraging these trends, bloggers can achieve sustainable growth, higher engagement, and superior lead generation in 2024.</w:t>
      </w:r>
    </w:p>
    <w:p>
      <w:pPr>
        <w:pStyle w:val="Heading3"/>
      </w:pPr>
      <w:r>
        <w:t>Why New Bloggers Need a Tailored SEO Approach</w:t>
      </w:r>
    </w:p>
    <w:p>
      <w:r>
        <w:t>New bloggers lack authority and time, making traditional SEO approaches ineffective while tools like Autoblogging.ai enable daily SEO-optimized content to build rankings faster. The primary challenge is limited time: manual research and writing consume hours, leading to inconsistent publishing that Google penalizes. Autoblogging.ai counters this with automation, producing Godlike Mode content rivaling experts in minutes. Another hurdle is low domain authority, where sites struggle against established players; competitor analysis in the tool reveals gaps in topics and optimization, allowing targeted overviews and guides to gain traction.</w:t>
      </w:r>
    </w:p>
    <w:p>
      <w:r>
        <w:t>Content burnout plagues 70% of new bloggers within six months, halting momentum. Here, daily automated publishing via Autoblogging.ai sustains output without exhaustion, with users dedicating 80% of time to promotion on platforms like YouTube and Reddit. This tailored approach builds E-E-A-T through volume and quality, fostering backlinks and user trust. Metrics show such strategies yield 4x more organic traffic than sporadic efforts, converting visitors into customers and revenue streams.</w:t>
      </w:r>
    </w:p>
    <w:p>
      <w:r>
        <w:t>By addressing these pain points, tailored SEO transforms novices into competitors. Focus on intent-driven keywords, monitor results, and scale internationally with multilingual capabilities for broader visibility and business goals.</w:t>
      </w:r>
    </w:p>
    <w:p>
      <w:pPr>
        <w:pStyle w:val="Heading2"/>
      </w:pPr>
      <w:r>
        <w:t>How to Conduct Keyword Research as a New Blogger</w:t>
      </w:r>
    </w:p>
    <w:p>
      <w:r>
        <w:t>Effective keyword research for new bloggers targets low-competition, high-intent terms that Autoblogging.ai's Godlike Mode can analyze from top Google rankings to create competitive content. Begin with free tools like Google Keyword Planner to uncover search volume and competition levels, then integrate AI analysis for deeper insights. This process emphasizes terms where new sites can rank within 30-60 days, avoiding battles against established competitors with high domain authority. Focus on commercial intent keywords that drive organic traffic and conversions, such as specific product queries over broad categories.</w:t>
      </w:r>
    </w:p>
    <w:p>
      <w:r>
        <w:t>Combine data from multiple platforms for a complete picture. Export metrics from Semrush Free or Search Console, including impressions and clicks, into Autoblogging.ai. The AI then reverse-engineers top results, identifying ranking factors like content structure and E-E-A-T signals. New bloggers gain clarity on user intent, crafting pages that align with Google's algorithms. This SEO strategy accelerates visibility, turning research into actionable content outlines that boost rankings and revenue potential.</w:t>
      </w:r>
    </w:p>
    <w:p>
      <w:r>
        <w:t>Achieve quick wins by prioritizing keywords with balanced metrics: volume between 100-1000 monthly searches and low difficulty. Track progress via Search Console to refine your approach, ensuring sustained organic growth. This methodical workflow enables beginners to compete effectively, building authority through targeted optimization and AI-enhanced content creation.</w:t>
      </w:r>
    </w:p>
    <w:p>
      <w:pPr>
        <w:pStyle w:val="Heading3"/>
      </w:pPr>
      <w:r>
        <w:t>Finding Low-Competition, High-Intent Keywords</w:t>
      </w:r>
    </w:p>
    <w:p>
      <w:r>
        <w:t>Target keywords with KD&lt;30, search volume 100-1000/month, and commercial intent using Autoblogging.ai's Godlike Mode to reverse-engineer top 10 Google results. Start by filtering for these metrics to sidestep crowded spaces dominated by high-authority sites. For example, 'best budget running shoes' offers clearer paths to rankings than the generic 'running shoes', where competitors like Backlinko hold sway. This focus on high-intent terms attracts users ready to convert, aligning with business goals for traffic and leads.</w:t>
      </w:r>
    </w:p>
    <w:p>
      <w:pPr>
        <w:pStyle w:val="ListNumber"/>
      </w:pPr>
      <w:r>
        <w:t>Use Semrush Keyword Magic Tool, setting filters for KD&lt;30 and volume 100-1000, to generate a targeted list of SEO opportunities.</w:t>
      </w:r>
    </w:p>
    <w:p>
      <w:pPr>
        <w:pStyle w:val="ListNumber"/>
      </w:pPr>
      <w:r>
        <w:t>Examine Google SERP for the keyword; confirm if new sites or pages with low backlinks rank in top positions, indicating accessible competition.</w:t>
      </w:r>
    </w:p>
    <w:p>
      <w:pPr>
        <w:pStyle w:val="ListNumber"/>
      </w:pPr>
      <w:r>
        <w:t>Input the top 10 results into Autoblogging.ai's Godlike Mode, where AI dissects elements like content depth, headings, and internal linking.</w:t>
      </w:r>
    </w:p>
    <w:p>
      <w:pPr>
        <w:pStyle w:val="ListNumber"/>
      </w:pPr>
      <w:r>
        <w:t>Generate a content outline that matches identified ranking factors, incorporating E-E-A-T through expert insights and user-focused information.</w:t>
      </w:r>
    </w:p>
    <w:p>
      <w:r>
        <w:t>This numbered process ensures precision, transforming raw data into optimized guides or overviews. New bloggers see organic rankings climb rapidly, as AI replicates proven structures while adding unique value for better user experience.</w:t>
      </w:r>
    </w:p>
    <w:p>
      <w:pPr>
        <w:pStyle w:val="Heading3"/>
      </w:pPr>
      <w:r>
        <w:t>Free Tools for Keyword Discovery</w:t>
      </w:r>
    </w:p>
    <w:p>
      <w:r>
        <w:drawing>
          <wp:inline xmlns:a="http://schemas.openxmlformats.org/drawingml/2006/main" xmlns:pic="http://schemas.openxmlformats.org/drawingml/2006/picture">
            <wp:extent cx="5029200" cy="2818563"/>
            <wp:docPr id="2" name="Picture 2"/>
            <wp:cNvGraphicFramePr>
              <a:graphicFrameLocks noChangeAspect="1"/>
            </wp:cNvGraphicFramePr>
            <a:graphic>
              <a:graphicData uri="http://schemas.openxmlformats.org/drawingml/2006/picture">
                <pic:pic>
                  <pic:nvPicPr>
                    <pic:cNvPr id="0" name="image.jpg"/>
                    <pic:cNvPicPr/>
                  </pic:nvPicPr>
                  <pic:blipFill>
                    <a:blip r:embed="rId10"/>
                    <a:stretch>
                      <a:fillRect/>
                    </a:stretch>
                  </pic:blipFill>
                  <pic:spPr>
                    <a:xfrm>
                      <a:off x="0" y="0"/>
                      <a:ext cx="5029200" cy="2818563"/>
                    </a:xfrm>
                    <a:prstGeom prst="rect"/>
                  </pic:spPr>
                </pic:pic>
              </a:graphicData>
            </a:graphic>
          </wp:inline>
        </w:drawing>
      </w:r>
    </w:p>
    <w:p>
      <w:r>
        <w:t>Google Keyword Planner, AnswerThePublic, and Search Console provide free keyword data that feeds into Autoblogging.ai for enhanced Godlike Mode content creation. These platforms deliver essential metrics without cost barriers, ideal for bootstrapped bloggers pursuing SEO strategies. Import volume estimates, competition levels, and actual performance data to fuel AI analysis, uncovering topics with strong customer intent on platforms like YouTube or Reddit via autocomplete suggestions.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Tool</w:t>
            </w:r>
          </w:p>
        </w:tc>
        <w:tc>
          <w:tcPr>
            <w:tcW w:type="dxa" w:w="1728"/>
          </w:tcPr>
          <w:p>
            <w:r>
              <w:t>Free Limit</w:t>
            </w:r>
          </w:p>
        </w:tc>
        <w:tc>
          <w:tcPr>
            <w:tcW w:type="dxa" w:w="1728"/>
          </w:tcPr>
          <w:p>
            <w:r>
              <w:t>Key Metrics</w:t>
            </w:r>
          </w:p>
        </w:tc>
        <w:tc>
          <w:tcPr>
            <w:tcW w:type="dxa" w:w="1728"/>
          </w:tcPr>
          <w:p>
            <w:r>
              <w:t>Best Use</w:t>
            </w:r>
          </w:p>
        </w:tc>
        <w:tc>
          <w:tcPr>
            <w:tcW w:type="dxa" w:w="1728"/>
          </w:tcPr>
          <w:p>
            <w:r>
              <w:t>Autoblogging.ai Integration</w:t>
            </w:r>
          </w:p>
        </w:tc>
      </w:tr>
      <w:tr>
        <w:tc>
          <w:tcPr>
            <w:tcW w:type="dxa" w:w="1728"/>
          </w:tcPr>
          <w:p>
            <w:r>
              <w:t>Google Keyword Planner</w:t>
            </w:r>
          </w:p>
        </w:tc>
        <w:tc>
          <w:tcPr>
            <w:tcW w:type="dxa" w:w="1728"/>
          </w:tcPr>
          <w:p>
            <w:r>
              <w:t>20k queries/month</w:t>
            </w:r>
          </w:p>
        </w:tc>
        <w:tc>
          <w:tcPr>
            <w:tcW w:type="dxa" w:w="1728"/>
          </w:tcPr>
          <w:p>
            <w:r>
              <w:t>Volume/competition</w:t>
            </w:r>
          </w:p>
        </w:tc>
        <w:tc>
          <w:tcPr>
            <w:tcW w:type="dxa" w:w="1728"/>
          </w:tcPr>
          <w:p>
            <w:r>
              <w:t>Volume forecasting</w:t>
            </w:r>
          </w:p>
        </w:tc>
        <w:tc>
          <w:tcPr>
            <w:tcW w:type="dxa" w:w="1728"/>
          </w:tcPr>
          <w:p>
            <w:r>
              <w:t>Export CSV for Godlike Mode input</w:t>
            </w:r>
          </w:p>
        </w:tc>
      </w:tr>
      <w:tr>
        <w:tc>
          <w:tcPr>
            <w:tcW w:type="dxa" w:w="1728"/>
          </w:tcPr>
          <w:p>
            <w:r>
              <w:t>AnswerThePublic</w:t>
            </w:r>
          </w:p>
        </w:tc>
        <w:tc>
          <w:tcPr>
            <w:tcW w:type="dxa" w:w="1728"/>
          </w:tcPr>
          <w:p>
            <w:r>
              <w:t>Visual questions daily</w:t>
            </w:r>
          </w:p>
        </w:tc>
        <w:tc>
          <w:tcPr>
            <w:tcW w:type="dxa" w:w="1728"/>
          </w:tcPr>
          <w:p>
            <w:r>
              <w:t>Question-based ideas</w:t>
            </w:r>
          </w:p>
        </w:tc>
        <w:tc>
          <w:tcPr>
            <w:tcW w:type="dxa" w:w="1728"/>
          </w:tcPr>
          <w:p>
            <w:r>
              <w:t>Long-tail discovery</w:t>
            </w:r>
          </w:p>
        </w:tc>
        <w:tc>
          <w:tcPr>
            <w:tcW w:type="dxa" w:w="1728"/>
          </w:tcPr>
          <w:p>
            <w:r>
              <w:t>Copy questions into AI prompts</w:t>
            </w:r>
          </w:p>
        </w:tc>
      </w:tr>
      <w:tr>
        <w:tc>
          <w:tcPr>
            <w:tcW w:type="dxa" w:w="1728"/>
          </w:tcPr>
          <w:p>
            <w:r>
              <w:t>Search Console</w:t>
            </w:r>
          </w:p>
        </w:tc>
        <w:tc>
          <w:tcPr>
            <w:tcW w:type="dxa" w:w="1728"/>
          </w:tcPr>
          <w:p>
            <w:r>
              <w:t>Actual clicks/impressions</w:t>
            </w:r>
          </w:p>
        </w:tc>
        <w:tc>
          <w:tcPr>
            <w:tcW w:type="dxa" w:w="1728"/>
          </w:tcPr>
          <w:p>
            <w:r>
              <w:t>Clicks, impressions, CTR</w:t>
            </w:r>
          </w:p>
        </w:tc>
        <w:tc>
          <w:tcPr>
            <w:tcW w:type="dxa" w:w="1728"/>
          </w:tcPr>
          <w:p>
            <w:r>
              <w:t>Performance tracking</w:t>
            </w:r>
          </w:p>
        </w:tc>
        <w:tc>
          <w:tcPr>
            <w:tcW w:type="dxa" w:w="1728"/>
          </w:tcPr>
          <w:p>
            <w:r>
              <w:t>Upload reports for ranking analysis</w:t>
            </w:r>
          </w:p>
        </w:tc>
      </w:tr>
      <w:tr>
        <w:tc>
          <w:tcPr>
            <w:tcW w:type="dxa" w:w="1728"/>
          </w:tcPr>
          <w:p>
            <w:r>
              <w:t>Semrush Free</w:t>
            </w:r>
          </w:p>
        </w:tc>
        <w:tc>
          <w:tcPr>
            <w:tcW w:type="dxa" w:w="1728"/>
          </w:tcPr>
          <w:p>
            <w:r>
              <w:t>10 searches/day</w:t>
            </w:r>
          </w:p>
        </w:tc>
        <w:tc>
          <w:tcPr>
            <w:tcW w:type="dxa" w:w="1728"/>
          </w:tcPr>
          <w:p>
            <w:r>
              <w:t>KD, volume, intent</w:t>
            </w:r>
          </w:p>
        </w:tc>
        <w:tc>
          <w:tcPr>
            <w:tcW w:type="dxa" w:w="1728"/>
          </w:tcPr>
          <w:p>
            <w:r>
              <w:t>Competition filtering</w:t>
            </w:r>
          </w:p>
        </w:tc>
        <w:tc>
          <w:tcPr>
            <w:tcW w:type="dxa" w:w="1728"/>
          </w:tcPr>
          <w:p>
            <w:r>
              <w:t>Direct data import for outlines</w:t>
            </w:r>
          </w:p>
        </w:tc>
      </w:tr>
    </w:tbl>
    <w:p>
      <w:r>
        <w:t>Leverage this workflow by starting with Keyword Planner for broad ideas, refining via Semrush filters, and validating with Search Console metrics. Feed results into Autoblogging.ai to generate content matching top rankings, optimizing for local or international visibility. This integration drives traffic growth, helping sites gain authority and conversions efficiently.</w:t>
      </w:r>
    </w:p>
    <w:p>
      <w:pPr>
        <w:pStyle w:val="Heading2"/>
      </w:pPr>
      <w:r>
        <w:t>What are the Best On-Page SEO Practices for Blogs?</w:t>
      </w:r>
    </w:p>
    <w:p>
      <w:r>
        <w:t>Top on-page SEO practices include optimized titles, headers, meta descriptions, and schema markup, all automatically generated by Autoblogging.ai for every post. These elements form the foundation of a strong search presence, ensuring content aligns with user intent and Google algorithms. Autoblogging.ai leverages AI automation to produce keyword-rich structures that enhance visibility and drive organic traffic. Essential components also encompass internal linking, image alt text, and readability scores, streamlined through this tool to meet E-E-A-T standards.</w:t>
      </w:r>
    </w:p>
    <w:p>
      <w:r>
        <w:t>By focusing on these practices, bloggers achieve higher CTR improvements, with schema-rich snippets elevating click-through rates by up to 30% in competitive niches. Meta descriptions crafted by Autoblogging.ai prioritize benefit-driven language, compelling users to engage. This automation saves hours of manual optimization work, allowing focus on content creation and business goals like lead generation and revenue growth. Tools like Semrush confirm such strategies boost rankings and authority.</w:t>
      </w:r>
    </w:p>
    <w:p>
      <w:r>
        <w:t>Integrating on-page SEO with AI ensures consistency across pages, from topic research to final publish. New bloggers gain clarity on intent matching, while platforms reward structured data with prominent results. This approach transforms standard posts into high-performing assets, fostering sustained traffic and customer acquisition.</w:t>
      </w:r>
    </w:p>
    <w:p>
      <w:pPr>
        <w:pStyle w:val="Heading3"/>
      </w:pPr>
      <w:r>
        <w:t>Optimizing Titles, Headers, and Meta Descriptions</w:t>
      </w:r>
    </w:p>
    <w:p>
      <w:r>
        <w:t>Autoblogging.ai automatically crafts title tags under 60 characters, H1-H3 headers with keyword variations, and meta descriptions 155-160 characters targeting 8-12% CTR. These optimizations follow proven formulas: titles blend primary keywords, power words like ultimate or proven, and numbers for specificity. Headers employ variations and question formats to capture search intent, while metas lead with user benefits followed by subtle calls to action.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Element</w:t>
            </w:r>
          </w:p>
        </w:tc>
        <w:tc>
          <w:tcPr>
            <w:tcW w:type="dxa" w:w="2160"/>
          </w:tcPr>
          <w:p>
            <w:r>
              <w:t>Before (Manual)</w:t>
            </w:r>
          </w:p>
        </w:tc>
        <w:tc>
          <w:tcPr>
            <w:tcW w:type="dxa" w:w="2160"/>
          </w:tcPr>
          <w:p>
            <w:r>
              <w:t>After (Autoblogging.ai)</w:t>
            </w:r>
          </w:p>
        </w:tc>
        <w:tc>
          <w:tcPr>
            <w:tcW w:type="dxa" w:w="2160"/>
          </w:tcPr>
          <w:p>
            <w:r>
              <w:t>CTR Uplift</w:t>
            </w:r>
          </w:p>
        </w:tc>
      </w:tr>
      <w:tr>
        <w:tc>
          <w:tcPr>
            <w:tcW w:type="dxa" w:w="2160"/>
          </w:tcPr>
          <w:p>
            <w:r>
              <w:t>Title</w:t>
            </w:r>
          </w:p>
        </w:tc>
        <w:tc>
          <w:tcPr>
            <w:tcW w:type="dxa" w:w="2160"/>
          </w:tcPr>
          <w:p>
            <w:r>
              <w:t>Blog SEO Tips</w:t>
            </w:r>
          </w:p>
        </w:tc>
        <w:tc>
          <w:tcPr>
            <w:tcW w:type="dxa" w:w="2160"/>
          </w:tcPr>
          <w:p>
            <w:r>
              <w:t>7 Proven SEO Tips for Blogs (38 chars)</w:t>
            </w:r>
          </w:p>
        </w:tc>
        <w:tc>
          <w:tcPr>
            <w:tcW w:type="dxa" w:w="2160"/>
          </w:tcPr>
          <w:p>
            <w:r>
              <w:t>2% to 8%</w:t>
            </w:r>
          </w:p>
        </w:tc>
      </w:tr>
      <w:tr>
        <w:tc>
          <w:tcPr>
            <w:tcW w:type="dxa" w:w="2160"/>
          </w:tcPr>
          <w:p>
            <w:r>
              <w:t>Header</w:t>
            </w:r>
          </w:p>
        </w:tc>
        <w:tc>
          <w:tcPr>
            <w:tcW w:type="dxa" w:w="2160"/>
          </w:tcPr>
          <w:p>
            <w:r>
              <w:t>SEO Basics</w:t>
            </w:r>
          </w:p>
        </w:tc>
        <w:tc>
          <w:tcPr>
            <w:tcW w:type="dxa" w:w="2160"/>
          </w:tcPr>
          <w:p>
            <w:r>
              <w:t>What Are Best SEO Keywords for Blogs?</w:t>
            </w:r>
          </w:p>
        </w:tc>
        <w:tc>
          <w:tcPr>
            <w:tcW w:type="dxa" w:w="2160"/>
          </w:tcPr>
          <w:p>
            <w:r>
              <w:t>N/A</w:t>
            </w:r>
          </w:p>
        </w:tc>
      </w:tr>
      <w:tr>
        <w:tc>
          <w:tcPr>
            <w:tcW w:type="dxa" w:w="2160"/>
          </w:tcPr>
          <w:p>
            <w:r>
              <w:t>Meta</w:t>
            </w:r>
          </w:p>
        </w:tc>
        <w:tc>
          <w:tcPr>
            <w:tcW w:type="dxa" w:w="2160"/>
          </w:tcPr>
          <w:p>
            <w:r>
              <w:t>Learn blog SEO here.</w:t>
            </w:r>
          </w:p>
        </w:tc>
        <w:tc>
          <w:tcPr>
            <w:tcW w:type="dxa" w:w="2160"/>
          </w:tcPr>
          <w:p>
            <w:r>
              <w:t>Boost rankings with AI SEO tools: Gain 300% traffic fast. Start now. (142 chars)</w:t>
            </w:r>
          </w:p>
        </w:tc>
        <w:tc>
          <w:tcPr>
            <w:tcW w:type="dxa" w:w="2160"/>
          </w:tcPr>
          <w:p>
            <w:r>
              <w:t>2% to 8%</w:t>
            </w:r>
          </w:p>
        </w:tc>
      </w:tr>
    </w:tbl>
    <w:p>
      <w:r>
        <w:t>These examples illustrate dramatic shifts, with CTR jumping from 2% to 8% via Autoblogging.ai outputs tested on live sites. Keyword research informs every element, drawing from autocomplete, Reddit threads, and competitor analysis. Headers build topical authority, signaling depth to Google. For business blogs, metas highlight metrics like revenue gains, aligning with customer goals and driving qualified leads.</w:t>
      </w:r>
    </w:p>
    <w:p>
      <w:pPr>
        <w:pStyle w:val="Heading3"/>
      </w:pPr>
      <w:r>
        <w:t>Implementing Schema Markup for Rich Snippets</w:t>
      </w:r>
    </w:p>
    <w:p>
      <w:r>
        <w:t>Autoblogging.ai automatically embeds JSON-LD schema markup for Article, FAQ, HowTo, and BreadcrumbList schemas, boosting rich snippet appearance from 10% to 35% of results. Four key types enhance visibility: Article schema includes headline, datePublished, and author for credibility; FAQPage structures 3-5 questions with answers; HowTo outlines steps with image references; BreadcrumbList aids navigation context. This markup elevates SERP real estate, capturing more clicks amid zero-click searches.</w:t>
      </w:r>
    </w:p>
    <w:p>
      <w:pPr>
        <w:pStyle w:val="ListBullet"/>
      </w:pPr>
      <w:r>
        <w:t>Article@type"Article "headline"Complete SEO Strategy "datePublished"2023-10-01 "author": {"@type"Person "name"Expert Blogger"}</w:t>
      </w:r>
    </w:p>
    <w:p>
      <w:pPr>
        <w:pStyle w:val="ListBullet"/>
      </w:pPr>
      <w:r>
        <w:t>FAQPage: Common queries auto-extracted from content intent.</w:t>
      </w:r>
    </w:p>
    <w:p>
      <w:pPr>
        <w:pStyle w:val="ListBullet"/>
      </w:pPr>
      <w:r>
        <w:t>HowTo: Sequential steps for guides, boosting dwell time.</w:t>
      </w:r>
    </w:p>
    <w:p>
      <w:pPr>
        <w:pStyle w:val="ListBullet"/>
      </w:pPr>
      <w:r>
        <w:t>BreadcrumbList: Site hierarchy for user clarity.</w:t>
      </w:r>
    </w:p>
    <w:p>
      <w:r>
        <w:t>Validate implementations using Google's Rich Results Test: paste URL or code, review errors, and confirm eligibility. Autoblogging.ai outputs clean, compliant snippets, reducing technical debt. Organic rankings improve as Google favors structured data, signaling authority and E-E-A-T. Bloggers report 20-40% traffic gains post-implementation, ideal for local businesses or international expansion. Pair with tools like Semrush for ongoing metrics tracking and competitor benchmarking.</w:t>
      </w:r>
    </w:p>
    <w:p>
      <w:pPr>
        <w:pStyle w:val="Heading2"/>
      </w:pPr>
      <w:r>
        <w:t>How to Build an SEO-Optimized Content Creation Workflow</w:t>
      </w:r>
    </w:p>
    <w:p>
      <w:r>
        <w:t>Build a 3-hour daily workflow using Autoblogging.ai to research, generate, optimize, and publish SEO content while spending 80% of time on promotion and monetization. This structured approach transforms chaotic blogging into a predictable system that drives organic traffic and Google rankings. New bloggers often struggle with inconsistent output, but by integrating AI tools with human oversight, you achieve scalable results aligned with user intent and E-E-A-T principles. Focus on high-impact tasks like keyword research and competitor analysis upfront, then layer in optimization for maximum visibility across search platforms.</w:t>
      </w:r>
    </w:p>
    <w:p>
      <w:r>
        <w:t>Central to this workflow is batching content around core topics that match customer searches, drawing from data in tools like Semrush. For instance, target clusters of long-tail keywords such as "best SEO strategy for new bloggers" to build topical authority. AI-driven generation handles initial drafts, incorporating schema markup and internal links to related pages on your site. Human editing ensures clarity and context, elevating content beyond generic outputs to resonate with readers seeking actionable guides. Track metrics like organic rankings and traffic to refine your strategy, turning posts into revenue-generating assets through leads and affiliate placements.</w:t>
      </w:r>
    </w:p>
    <w:p>
      <w:r>
        <w:t>Weekly batching amplifies efficiency, producing 7 posts in structured sessions that prioritize search intent over volume. This method not only boosts site authority but also positions your blog against competitors by focusing on information gain and user value. Integrate social platforms and email lists post-publish to multiply reach, ensuring every piece contributes to business goals like increased visibility and customer engagement.</w:t>
      </w:r>
    </w:p>
    <w:p>
      <w:pPr>
        <w:pStyle w:val="Heading3"/>
      </w:pPr>
      <w:r>
        <w:t>7-Step Daily Workflow for SEO Content</w:t>
      </w:r>
    </w:p>
    <w:p>
      <w:pPr>
        <w:pStyle w:val="ListNumber"/>
      </w:pPr>
      <w:r>
        <w:t>Godlike Mode analysis (15 min): Activate Autoblogging.ai's advanced mode to scan top 10 Google results, competitors like Backlinko, and Reddit threads for keyword intent. Extract semantic topics, questions from autocomplete, and gaps in existing content to inform your outline.</w:t>
      </w:r>
    </w:p>
    <w:p>
      <w:pPr>
        <w:pStyle w:val="ListNumber"/>
      </w:pPr>
      <w:r>
        <w:t>Generate content with schema/internal links (30 min): Input research data into the AI to produce a 2,000-word draft optimized for featured snippets. Ensure JSON-LD schema for articles and strategic links to pillar pages on your site.</w:t>
      </w:r>
    </w:p>
    <w:p>
      <w:pPr>
        <w:pStyle w:val="ListNumber"/>
      </w:pPr>
      <w:r>
        <w:t>Human edit key sections (45 min): Refine introduction, H2s, and conclusion for E-E-A-T compliance. Add personal insights, data-backed examples, and calls to related guides, enhancing user experience and dwell time.</w:t>
      </w:r>
    </w:p>
    <w:p>
      <w:pPr>
        <w:pStyle w:val="ListNumber"/>
      </w:pPr>
      <w:r>
        <w:t>Add images/featured image (15 min): Source or create visuals with alt text targeting secondary keywords. Optimize for Core Web Vitals, compressing files to under 100KB while maintaining quality for mobile users.</w:t>
      </w:r>
    </w:p>
    <w:p>
      <w:pPr>
        <w:pStyle w:val="ListNumber"/>
      </w:pPr>
      <w:r>
        <w:t>Schedule publish (5 min): Use WordPress or similar to set optimal times based on audience data, enabling indexation via Google Search Console submission.</w:t>
      </w:r>
    </w:p>
    <w:p>
      <w:pPr>
        <w:pStyle w:val="ListNumber"/>
      </w:pPr>
      <w:r>
        <w:t>Share to social/email (30 min): Distribute via platforms like YouTube shorts, Reddit communities, and newsletters. Craft teasers highlighting unique value to drive initial traffic and backlinks.</w:t>
      </w:r>
    </w:p>
    <w:p>
      <w:pPr>
        <w:pStyle w:val="ListNumber"/>
      </w:pPr>
      <w:r>
        <w:t>Monitor rankings (10 min): Check Semrush or Google Analytics for immediate metrics like impressions and click-through rates, noting adjustments for future batches.</w:t>
      </w:r>
    </w:p>
    <w:p>
      <w:pPr>
        <w:pStyle w:val="Heading3"/>
      </w:pPr>
      <w:r>
        <w:t>Weekly Batching Template for 7 Posts</w:t>
      </w:r>
    </w:p>
    <w:p>
      <w:r>
        <w:t>Implement this weekly batching template to produce 7 SEO-optimized posts in 21 hours, freeing weekends for analysis and promotion. Dedicate Monday to Thursday (3 hours daily) for creation, using the 7-step workflow on topic clusters identified via Semrush topic research. For example, batch around "SEO for bloggers" with posts on keywords, tools, strategies, and local optimization.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Day</w:t>
            </w:r>
          </w:p>
        </w:tc>
        <w:tc>
          <w:tcPr>
            <w:tcW w:type="dxa" w:w="2160"/>
          </w:tcPr>
          <w:p>
            <w:r>
              <w:t>Focus</w:t>
            </w:r>
          </w:p>
        </w:tc>
        <w:tc>
          <w:tcPr>
            <w:tcW w:type="dxa" w:w="2160"/>
          </w:tcPr>
          <w:p>
            <w:r>
              <w:t>Posts Produced</w:t>
            </w:r>
          </w:p>
        </w:tc>
        <w:tc>
          <w:tcPr>
            <w:tcW w:type="dxa" w:w="2160"/>
          </w:tcPr>
          <w:p>
            <w:r>
              <w:t>Key Tasks</w:t>
            </w:r>
          </w:p>
        </w:tc>
      </w:tr>
      <w:tr>
        <w:tc>
          <w:tcPr>
            <w:tcW w:type="dxa" w:w="2160"/>
          </w:tcPr>
          <w:p>
            <w:r>
              <w:t>Monday</w:t>
            </w:r>
          </w:p>
        </w:tc>
        <w:tc>
          <w:tcPr>
            <w:tcW w:type="dxa" w:w="2160"/>
          </w:tcPr>
          <w:p>
            <w:r>
              <w:t>Keyword Research Cluster</w:t>
            </w:r>
          </w:p>
        </w:tc>
        <w:tc>
          <w:tcPr>
            <w:tcW w:type="dxa" w:w="2160"/>
          </w:tcPr>
          <w:p>
            <w:r>
              <w:t>Posts 1-2</w:t>
            </w:r>
          </w:p>
        </w:tc>
        <w:tc>
          <w:tcPr>
            <w:tcW w:type="dxa" w:w="2160"/>
          </w:tcPr>
          <w:p>
            <w:r>
              <w:t>Godlike analysis on high-volume terms like "blog SEO strategy"; generate drafts with internal links.</w:t>
            </w:r>
          </w:p>
        </w:tc>
      </w:tr>
      <w:tr>
        <w:tc>
          <w:tcPr>
            <w:tcW w:type="dxa" w:w="2160"/>
          </w:tcPr>
          <w:p>
            <w:r>
              <w:t>Tuesday</w:t>
            </w:r>
          </w:p>
        </w:tc>
        <w:tc>
          <w:tcPr>
            <w:tcW w:type="dxa" w:w="2160"/>
          </w:tcPr>
          <w:p>
            <w:r>
              <w:t>Competitor Gap Content</w:t>
            </w:r>
          </w:p>
        </w:tc>
        <w:tc>
          <w:tcPr>
            <w:tcW w:type="dxa" w:w="2160"/>
          </w:tcPr>
          <w:p>
            <w:r>
              <w:t>Posts 3-4</w:t>
            </w:r>
          </w:p>
        </w:tc>
        <w:tc>
          <w:tcPr>
            <w:tcW w:type="dxa" w:w="2160"/>
          </w:tcPr>
          <w:p>
            <w:r>
              <w:t>Edit for E-E-A-T; add schema for FAQs and how-tos targeting user intent.</w:t>
            </w:r>
          </w:p>
        </w:tc>
      </w:tr>
      <w:tr>
        <w:tc>
          <w:tcPr>
            <w:tcW w:type="dxa" w:w="2160"/>
          </w:tcPr>
          <w:p>
            <w:r>
              <w:t>Wednesday</w:t>
            </w:r>
          </w:p>
        </w:tc>
        <w:tc>
          <w:tcPr>
            <w:tcW w:type="dxa" w:w="2160"/>
          </w:tcPr>
          <w:p>
            <w:r>
              <w:t>Visual &amp; Optimization</w:t>
            </w:r>
          </w:p>
        </w:tc>
        <w:tc>
          <w:tcPr>
            <w:tcW w:type="dxa" w:w="2160"/>
          </w:tcPr>
          <w:p>
            <w:r>
              <w:t>Posts 5-6</w:t>
            </w:r>
          </w:p>
        </w:tc>
        <w:tc>
          <w:tcPr>
            <w:tcW w:type="dxa" w:w="2160"/>
          </w:tcPr>
          <w:p>
            <w:r>
              <w:t>Incorporate images, schedule all; optimize for mobile and voice search.</w:t>
            </w:r>
          </w:p>
        </w:tc>
      </w:tr>
      <w:tr>
        <w:tc>
          <w:tcPr>
            <w:tcW w:type="dxa" w:w="2160"/>
          </w:tcPr>
          <w:p>
            <w:r>
              <w:t>Thursday</w:t>
            </w:r>
          </w:p>
        </w:tc>
        <w:tc>
          <w:tcPr>
            <w:tcW w:type="dxa" w:w="2160"/>
          </w:tcPr>
          <w:p>
            <w:r>
              <w:t>Promotion Batch</w:t>
            </w:r>
          </w:p>
        </w:tc>
        <w:tc>
          <w:tcPr>
            <w:tcW w:type="dxa" w:w="2160"/>
          </w:tcPr>
          <w:p>
            <w:r>
              <w:t>Post 7 + Review</w:t>
            </w:r>
          </w:p>
        </w:tc>
        <w:tc>
          <w:tcPr>
            <w:tcW w:type="dxa" w:w="2160"/>
          </w:tcPr>
          <w:p>
            <w:r>
              <w:t>Share across platforms; monitor initial metrics for quick wins.</w:t>
            </w:r>
          </w:p>
        </w:tc>
      </w:tr>
      <w:tr>
        <w:tc>
          <w:tcPr>
            <w:tcW w:type="dxa" w:w="2160"/>
          </w:tcPr>
          <w:p>
            <w:r>
              <w:t>Friday-Sunday</w:t>
            </w:r>
          </w:p>
        </w:tc>
        <w:tc>
          <w:tcPr>
            <w:tcW w:type="dxa" w:w="2160"/>
          </w:tcPr>
          <w:p>
            <w:r>
              <w:t>Analysis &amp; Monetize</w:t>
            </w:r>
          </w:p>
        </w:tc>
        <w:tc>
          <w:tcPr>
            <w:tcW w:type="dxa" w:w="2160"/>
          </w:tcPr>
          <w:p>
            <w:r>
              <w:t>N/A</w:t>
            </w:r>
          </w:p>
        </w:tc>
        <w:tc>
          <w:tcPr>
            <w:tcW w:type="dxa" w:w="2160"/>
          </w:tcPr>
          <w:p>
            <w:r>
              <w:t>Review rankings, pitch backlinks, add affiliate links for revenue.</w:t>
            </w:r>
          </w:p>
        </w:tc>
      </w:tr>
    </w:tbl>
    <w:p>
      <w:r>
        <w:t>This template ensures consistent output, building site authority through interconnected pages. Track progress with metrics like 20-30% traffic growth monthly, adjusting based on data from Google Analytics and Search Console. By emphasizing promotion, you convert visibility into leads, fostering sustainable business growth.</w:t>
      </w:r>
    </w:p>
    <w:p>
      <w:pPr>
        <w:pStyle w:val="Heading2"/>
      </w:pPr>
      <w:r>
        <w:t>Why Use AI Tools Like Autoblogging.ai for SEO Content?</w:t>
      </w:r>
    </w:p>
    <w:p>
      <w:r>
        <w:t>Autoblogging.ai generates SEO-optimized content with schema markup, meta descriptions, and internal linking, enabling new bloggers to publish daily while competitors spend 20+ hours per post. This tool positions itself as essential for scaling any blogging operation, automating 90% of technical SEO tasks while upholding E-E-A-T compliance through strategic human oversight. New bloggers gain clarity on user intent, produce high-quality pages that rank for competitive keywords, and drive organic traffic without exhaustive manual research.</w:t>
      </w:r>
    </w:p>
    <w:p>
      <w:r>
        <w:t>By integrating advanced LLMs with SEO data from platforms like Semrush, Autoblogging.ai ensures content aligns with Google guidelines, fostering topical authority and improving site metrics such as dwell time and bounce rates. Bloggers achieve business goals faster, converting visibility into leads and revenue through optimized overviews and guides. The automation handles keyword research, competitor analysis, and on-page optimization, leaving creators free to focus on unique insights and customer value.</w:t>
      </w:r>
    </w:p>
    <w:p>
      <w:r>
        <w:t>Human oversight remains crucial, reviewing AI outputs for voice consistency and adding personal anecdotes to enhance E-E-A-T signals like experience and trustworthiness. Results show users gaining 3x faster rankings compared to traditional methods, with tools like this bridging the gap between intent-driven content and search dominance. For new bloggers, this strategy transforms overwhelming SEO checklists into streamlined workflows, boosting organic results across topics from local business to international markets.</w:t>
      </w:r>
    </w:p>
    <w:p>
      <w:pPr>
        <w:pStyle w:val="Heading3"/>
      </w:pPr>
      <w:r>
        <w:t>Auto-Generating Schema Markup and Meta Descriptions</w:t>
      </w:r>
    </w:p>
    <w:p>
      <w:r>
        <w:t>Autoblogging.ai scans content intent and auto-generates contextually-perfect JSON-LD schema plus meta descriptions outperforming 85% of manually-written versions. The process begins with content analysis that detects core topics and entities, then matches them to 12 schema types such as Article, FAQPage, or HowTo. It creates structured data achieving a 98% validation pass rate via Google's Rich Results Test, embedding context that enhances search visibility and click-through rates.</w:t>
      </w:r>
    </w:p>
    <w:p>
      <w:r>
        <w:t>Meta descriptions incorporate primary and secondary keywords drawn from autocomplete data, YouTube trends, and Reddit discussions, ensuring alignment with user intent. A side-by-side comparison reveals AI versions driving 42% higher CTR due to compelling, benefit-focused phrasing. For instance, manual efforts often yield generic tags like "Learn about SEO strategies," while AI crafts "Master SEO strategies for bloggers: Boost rankings, traffic, and revenue in 30 days with proven tools."</w:t>
      </w:r>
    </w:p>
    <w:tbl>
      <w:tblPr>
        <w:tblStyle w:val="TableGrid"/>
        <w:tblW w:type="auto" w:w="0"/>
        <w:tblLook w:firstColumn="1" w:firstRow="1" w:lastColumn="0" w:lastRow="0" w:noHBand="0" w:noVBand="1" w:val="04A0"/>
      </w:tblPr>
      <w:tblGrid>
        <w:gridCol w:w="2880"/>
        <w:gridCol w:w="2880"/>
        <w:gridCol w:w="2880"/>
      </w:tblGrid>
      <w:tr>
        <w:tc>
          <w:tcPr>
            <w:tcW w:type="dxa" w:w="2880"/>
          </w:tcPr>
          <w:p>
            <w:r>
              <w:t>Manual Meta Description</w:t>
            </w:r>
          </w:p>
        </w:tc>
        <w:tc>
          <w:tcPr>
            <w:tcW w:type="dxa" w:w="2880"/>
          </w:tcPr>
          <w:p>
            <w:r>
              <w:t>Autoblogging.ai Meta Description</w:t>
            </w:r>
          </w:p>
        </w:tc>
        <w:tc>
          <w:tcPr>
            <w:tcW w:type="dxa" w:w="2880"/>
          </w:tcPr>
          <w:p>
            <w:r>
              <w:t>CTR Improvement</w:t>
            </w:r>
          </w:p>
        </w:tc>
      </w:tr>
      <w:tr>
        <w:tc>
          <w:tcPr>
            <w:tcW w:type="dxa" w:w="2880"/>
          </w:tcPr>
          <w:p>
            <w:r>
              <w:t>Blogging tips for beginners.</w:t>
            </w:r>
          </w:p>
        </w:tc>
        <w:tc>
          <w:tcPr>
            <w:tcW w:type="dxa" w:w="2880"/>
          </w:tcPr>
          <w:p>
            <w:r>
              <w:t>Essential SEO tips for new bloggers: Rank higher, gain 3x traffic using AI tools like Autoblogging.ai.</w:t>
            </w:r>
          </w:p>
        </w:tc>
        <w:tc>
          <w:tcPr>
            <w:tcW w:type="dxa" w:w="2880"/>
          </w:tcPr>
          <w:p>
            <w:r>
              <w:t>42%</w:t>
            </w:r>
          </w:p>
        </w:tc>
      </w:tr>
      <w:tr>
        <w:tc>
          <w:tcPr>
            <w:tcW w:type="dxa" w:w="2880"/>
          </w:tcPr>
          <w:p>
            <w:r>
              <w:t>Improve your site rankings.</w:t>
            </w:r>
          </w:p>
        </w:tc>
        <w:tc>
          <w:tcPr>
            <w:tcW w:type="dxa" w:w="2880"/>
          </w:tcPr>
          <w:p>
            <w:r>
              <w:t>Unlock Google rankings with automated schema and internal linking: New bloggers publish daily, dominate search.</w:t>
            </w:r>
          </w:p>
        </w:tc>
        <w:tc>
          <w:tcPr>
            <w:tcW w:type="dxa" w:w="2880"/>
          </w:tcPr>
          <w:p>
            <w:r>
              <w:t>42%</w:t>
            </w:r>
          </w:p>
        </w:tc>
      </w:tr>
    </w:tbl>
    <w:p>
      <w:r>
        <w:t>This automation saves hours on technical optimization, allowing focus on creating authoritative content that builds trust and drives business growth through superior search results.</w:t>
      </w:r>
    </w:p>
    <w:p>
      <w:pPr>
        <w:pStyle w:val="Heading3"/>
      </w:pPr>
      <w:r>
        <w:t>Internal Linking Automation for Site Structure</w:t>
      </w:r>
    </w:p>
    <w:p>
      <w:r>
        <w:t>Autoblogging.ai automatically suggests and inserts 3-5 contextual internal links per post, creating topical authority clusters that boost dwell time by 27%. The logic scans existing 100+ posts for semantic relevance using advanced NLP, prioritizing high-traffic and authority pages to strengthen site structure. It suggests anchor text variations and forms link silos, enhancing crawlability and user navigation across pages.</w:t>
      </w:r>
    </w:p>
    <w:p>
      <w:r>
        <w:t>Configuration settings offer precision: anchor text diversity at 60% exact/40% partial matches, 3-5 links per 1000 words, and silo depth limited to 3 levels maximum. This prevents over-optimization penalties while building pathways from pillar pages to cluster content, mirroring Backlinko-style strategies. For a post on "SEO for new bloggers," it might link to related guides on keyword research, E-E-A-T compliance, and competitor metrics, fostering deeper engagement.</w:t>
      </w:r>
    </w:p>
    <w:p>
      <w:pPr>
        <w:pStyle w:val="ListBullet"/>
      </w:pPr>
      <w:r>
        <w:t>Scan existing content for semantic matches based on LSI keywords and intent signals.</w:t>
      </w:r>
    </w:p>
    <w:p>
      <w:pPr>
        <w:pStyle w:val="ListBullet"/>
      </w:pPr>
      <w:r>
        <w:t>Prioritize links to pages with strong metrics like low bounce rates and high conversions.</w:t>
      </w:r>
    </w:p>
    <w:p>
      <w:pPr>
        <w:pStyle w:val="ListBullet"/>
      </w:pPr>
      <w:r>
        <w:t>Generate varied anchor text to mimic natural linking patterns Google favors.</w:t>
      </w:r>
    </w:p>
    <w:p>
      <w:pPr>
        <w:pStyle w:val="ListBullet"/>
      </w:pPr>
      <w:r>
        <w:t>Build silos grouping topics like local SEO, content optimization, and revenue strategies.</w:t>
      </w:r>
    </w:p>
    <w:p>
      <w:r>
        <w:t>New bloggers using this gain clarity on site architecture, improve rankings through better authority flow, and convert more users into loyal customers with intuitive navigation.</w:t>
      </w:r>
    </w:p>
    <w:p>
      <w:pPr>
        <w:pStyle w:val="Heading2"/>
      </w:pPr>
      <w:r>
        <w:t>What is Godlike Mode and How Does it Outrank Competitors?</w:t>
      </w:r>
    </w:p>
    <w:p>
      <w:r>
        <w:t>Godlike Mode analyzes top 10 Google results and reverse-engineers winning content formulas, creating posts that match or exceed ranking factors of established competitors. This AI-powered SEO intelligence weapon enables new bloggers lacking years of domain authority to compete effectively. By conducting precise SERP analysis, it uncovers patterns in word count, heading structures, LSI terms, and E-E-A-T signals from top-ranking pages. Content synthesis follows, generating optimized drafts that replicate these elements while infusing fresh intent-driven value. New bloggers gain organic rankings faster, driving traffic and visibility without relying on backlinks or aged authority alone.</w:t>
      </w:r>
    </w:p>
    <w:p>
      <w:r>
        <w:t>Positioned as the ultimate tool for SEO strategy, Godlike Mode transforms keyword research into actionable blueprints. It scans competitors like Backlinko or Semrush guides, identifying metrics such as schema usage and featured snippet opportunities. For instance, a seed keyword like "SEO for beginners" reveals top results averaging 2,500 words with 15 H2 headings. The system then synthesizes this data into templates that outperform, helping users achieve clarity in user intent and context. Businesses see rapid revenue growth through qualified leads from high-intent searches.</w:t>
      </w:r>
    </w:p>
    <w:p>
      <w:r>
        <w:t>Unlike traditional tools, Godlike Mode integrates LLMs for seamless optimization, ensuring every generated page aligns with Google's algorithms. New bloggers bypass months of trial-and-error, focusing instead on scaling content across topics. This approach delivers 95% optimized drafts ready for publication, boosting metrics like dwell time and click-through rates. Ultimately, it levels the playing field, allowing fresh sites to dominate local, international, or niche rankings with precision.</w:t>
      </w:r>
    </w:p>
    <w:p>
      <w:pPr>
        <w:pStyle w:val="Heading3"/>
      </w:pPr>
      <w:r>
        <w:t>Analyzing Top Google Rankings for Content Creation</w:t>
      </w:r>
    </w:p>
    <w:p>
      <w:r>
        <w:t>Input any keyword into Godlike Mode to receive analysis of top 10 results' word count, headings structure, featured snippets, and E-E-A-T signals for replication. This SERP breakdown provides clarity on what drives rankings, from LSI terms to schema implementation. New bloggers use this data to craft pages that satisfy search intent, mirroring competitors without copying content. For example, analyzing "complete SEO strategy" shows the #1 result with 2,480 words, 12 H2s, and FAQ schema, guiding precise replication.</w:t>
      </w:r>
    </w:p>
    <w:p>
      <w:r>
        <w:t>Follow this 5-step usage guide for effortless content creation:</w:t>
      </w:r>
    </w:p>
    <w:p>
      <w:pPr>
        <w:pStyle w:val="ListNumber"/>
      </w:pPr>
      <w:r>
        <w:t>Enter your seed keyword to trigger instant SERP analysis across Google, YouTube, and Reddit.</w:t>
      </w:r>
    </w:p>
    <w:p>
      <w:pPr>
        <w:pStyle w:val="ListNumber"/>
      </w:pPr>
      <w:r>
        <w:t>Review the detailed breakdown, including average word count, LSI keywords, and backlink profiles of top results.</w:t>
      </w:r>
    </w:p>
    <w:p>
      <w:pPr>
        <w:pStyle w:val="ListNumber"/>
      </w:pPr>
      <w:r>
        <w:t>Access a content template modeled on the top 3 pages, complete with optimized headings and intent mapping.</w:t>
      </w:r>
    </w:p>
    <w:p>
      <w:pPr>
        <w:pStyle w:val="ListNumber"/>
      </w:pPr>
      <w:r>
        <w:t>Let AI auto-generate a 95% optimized draft, incorporating E-E-A-T elements like author bios and data-backed insights.</w:t>
      </w:r>
    </w:p>
    <w:p>
      <w:pPr>
        <w:pStyle w:val="ListNumber"/>
      </w:pPr>
      <w:r>
        <w:t>Export the final post with all technical SEO, such as schema markup, internal linking suggestions, and meta optimizations.</w:t>
      </w:r>
    </w:p>
    <w:p>
      <w:r>
        <w:t>This process ensures your posts gain authority quickly, outperforming established sites. Tools like Godlike Mode analyze platforms for autocomplete suggestions and user queries, refining topics for maximum traffic. Businesses achieve goals like lead generation by aligning content with customer needs, tracking metrics for continuous improvement.</w:t>
      </w:r>
    </w:p>
    <w:p>
      <w:pPr>
        <w:pStyle w:val="Heading2"/>
      </w:pPr>
      <w:r>
        <w:t>How to Publish Daily SEO Content Without Burnout</w:t>
      </w:r>
    </w:p>
    <w:p>
      <w:r>
        <w:drawing>
          <wp:inline xmlns:a="http://schemas.openxmlformats.org/drawingml/2006/main" xmlns:pic="http://schemas.openxmlformats.org/drawingml/2006/picture">
            <wp:extent cx="5029200" cy="2818563"/>
            <wp:docPr id="3" name="Picture 3"/>
            <wp:cNvGraphicFramePr>
              <a:graphicFrameLocks noChangeAspect="1"/>
            </wp:cNvGraphicFramePr>
            <a:graphic>
              <a:graphicData uri="http://schemas.openxmlformats.org/drawingml/2006/picture">
                <pic:pic>
                  <pic:nvPicPr>
                    <pic:cNvPr id="0" name="image.jpg"/>
                    <pic:cNvPicPr/>
                  </pic:nvPicPr>
                  <pic:blipFill>
                    <a:blip r:embed="rId11"/>
                    <a:stretch>
                      <a:fillRect/>
                    </a:stretch>
                  </pic:blipFill>
                  <pic:spPr>
                    <a:xfrm>
                      <a:off x="0" y="0"/>
                      <a:ext cx="5029200" cy="2818563"/>
                    </a:xfrm>
                    <a:prstGeom prst="rect"/>
                  </pic:spPr>
                </pic:pic>
              </a:graphicData>
            </a:graphic>
          </wp:inline>
        </w:drawing>
      </w:r>
    </w:p>
    <w:p>
      <w:r>
        <w:t>Autoblogging.ai enables successful bloggers to publish daily SEO-optimized content in 2-3 hours total, freeing 80% of time for promotion and monetization. This approach redefines efficiency by allocating efforts wisely: 20% to content creation, 10% to optimization, and a substantial 70% to publishing and promotion. New bloggers often face exhaustion from constant writing, but strategic batching changes that dynamic. Produce multiple posts in dedicated sessions, such as outlining 10 topics weekly using tools like Semrush for keyword research. Then, leverage AI to generate drafts, ensuring each piece targets user search intent with natural integration of primary and secondary keywords.</w:t>
      </w:r>
    </w:p>
    <w:p>
      <w:r>
        <w:t>Prevent burnout through a human-AI workflow balance that sustains long-term output. Batch content creation on Mondays, editing on Tuesdays, and promotion midweek, leaving room for analysis of organic traffic metrics. This method boosts Google rankings while preserving mental clarity. For instance, bloggers using this system report 3x revenue growth from consistent visibility on competitive topics like local business guides or Reddit-inspired overviews. Focus on high-value tasks like backlink outreach to authority sites such as Backlinko, amplifying results without daily grind. Track progress with goals tied to leads, customer engagement, and site authority.</w:t>
      </w:r>
    </w:p>
    <w:p>
      <w:r>
        <w:t>Emphasize promotion across platforms to maximize reach, sharing optimized pages on YouTube, Reddit, and social channels. This allocation not only drives traffic but enhances E-E-A-T signals through diverse context and user interaction. Maintain clarity in international targeting by incorporating autocomplete suggestions and competitor analysis. Over time, this strategy yields compounding SEO results, turning daily publishing into a scalable business model focused on sustainable growth and monetization opportunities.</w:t>
      </w:r>
    </w:p>
    <w:p>
      <w:pPr>
        <w:pStyle w:val="Heading3"/>
      </w:pPr>
      <w:r>
        <w:t>Balancing Automation with Human Editing</w:t>
      </w:r>
    </w:p>
    <w:p>
      <w:r>
        <w:t>Edit AI-generated content for personal voice (15-30 min/post) while retaining 100% of Autoblogging.ai's SEO optimization including schema, links, and meta data. Automation handles technical heavy lifting like LLM-driven keyword placement and on-page elements, but human touch elevates content to meet Google's E-E-A-T standards. Start with a structured 30-minute editing checklist to infuse authenticity without disrupting rankings. This balance ensures posts resonate with users, driving higher engagement and organic visibility for topics like migration guides or pricing comparisons.</w:t>
      </w:r>
    </w:p>
    <w:p>
      <w:pPr>
        <w:pStyle w:val="ListNumber"/>
      </w:pPr>
      <w:r>
        <w:t>Personal stories/anecdotes (5 min): Insert real experiences to build trust and context.</w:t>
      </w:r>
    </w:p>
    <w:p>
      <w:pPr>
        <w:pStyle w:val="ListNumber"/>
      </w:pPr>
      <w:r>
        <w:t>Brand voice adjustment (5 min): Align tone with your unique style for consistent authority.</w:t>
      </w:r>
    </w:p>
    <w:p>
      <w:pPr>
        <w:pStyle w:val="ListNumber"/>
      </w:pPr>
      <w:r>
        <w:t>Add primary data/case studies (10 min): Incorporate metrics from your business or competitors to enhance credibility.</w:t>
      </w:r>
    </w:p>
    <w:p>
      <w:pPr>
        <w:pStyle w:val="ListNumber"/>
      </w:pPr>
      <w:r>
        <w:t>Final readability scan (5 min): Check flow, clarity, and scannability for user intent.</w:t>
      </w:r>
    </w:p>
    <w:p>
      <w:pPr>
        <w:pStyle w:val="ListNumber"/>
      </w:pPr>
      <w:r>
        <w:t>Publish with AI SEO intact (5 min): Deploy without altering technical optimizations.</w:t>
      </w:r>
    </w:p>
    <w:p>
      <w:r>
        <w:t>Enhance E-E-A-T by weaving in first-hand information, such as case studies from your site analytics or customer testimonials, signaling expertise to search algorithms. Retain AI-generated elements like internal links and schema markup, which boost topical authority. Bloggers applying this workflow see 40% uplift in dwell time and conversions, as content feels human-crafted yet technically superior. Regularly audit for intent alignment using tools like Semrush, ensuring every post contributes to broader strategy goals like revenue and leads from local or international audiences.</w:t>
      </w:r>
    </w:p>
    <w:p>
      <w:pPr>
        <w:pStyle w:val="Heading2"/>
      </w:pPr>
      <w:r>
        <w:t>What Internal Linking Strategies Boost Blog Rankings?</w:t>
      </w:r>
    </w:p>
    <w:p>
      <w:r>
        <w:t>AI-driven internal linking creates hub-and-spoke authority clusters, increasing page authority transfer by 47% compared to manual linking. This approach organizes content into strategic structures that enhance SEO performance for new bloggers. Silo architecture groups related pages under thematic pillars, directing search engines like Google to recognize topical depth and boosting rankings for targeted keywords. Cornerstone content hubs serve as central guides linking to supporting cluster pages, fostering user navigation while signaling E-E-A-T through interconnected authority.</w:t>
      </w:r>
    </w:p>
    <w:p>
      <w:r>
        <w:t>Automated contextual linking via Autoblogging.ai elevates these structures by analyzing site data and suggesting precise connections. New bloggers gain clarity in topic clusters, where high-authority pages distribute value to newer content, driving organic traffic. For instance, a pillar post on "SEO for Beginners" links to clusters on keyword research and on-page optimization, creating a web of relevance that improves dwell time and reduces bounce rates. Platforms like Semrush confirm such strategies lift visibility by prioritizing user intent across pages.</w:t>
      </w:r>
    </w:p>
    <w:p>
      <w:r>
        <w:t>Business goals align perfectly with these tactics, as internal links bridge content gaps, nurture leads, and compete against established sites. Metrics from tools reveal 30-50% gains in rankings when silos replace random linking. New bloggers should map their site architecture first, using AI to automate compliance and ensure every post contributes to overarching authority flow. This methodical strategy turns fragmented blogs into revenue-generating assets through sustained search dominance.</w:t>
      </w:r>
    </w:p>
    <w:p>
      <w:pPr>
        <w:pStyle w:val="Heading3"/>
      </w:pPr>
      <w:r>
        <w:t>AI-Driven Link Suggestions for New Posts</w:t>
      </w:r>
    </w:p>
    <w:p>
      <w:r>
        <w:t>Autoblogging.ai suggests 3-7 contextually-perfect internal links per post, prioritizing high-traffic pages within topic clusters for maximum authority flow. The suggestion algorithm operates through four core steps: first, semantic relevance scoring evaluates content overlap using advanced LLMs to match user intent; second, traffic/authority weighting favors pages with proven metrics from Google Analytics integration; third, anchor text optimization balances natural phrasing with keyword inclusion; fourth, silo compliance checking verifies alignment to predefined structures.</w:t>
      </w:r>
    </w:p>
    <w:p>
      <w:r>
        <w:t>Configuration options enable customization, such as setting 5 links per post and anchor distribution at 60% branded/40% keyword. Gap filler creation auto-generates missing cluster content, ensuring comprehensive coverage. For example, when publishing a guide on "Local SEO Tactics," the tool proposes links to cornerstone pages like "On-Page Optimization Overviews" and high-traffic topics from Reddit discussions, visualized in a cluster diagram: a central hub node connects to spoke pages via weighted arrows indicating authority transfer.</w:t>
      </w:r>
    </w:p>
    <w:tbl>
      <w:tblPr>
        <w:tblStyle w:val="TableGrid"/>
        <w:tblW w:type="auto" w:w="0"/>
        <w:tblLook w:firstColumn="1" w:firstRow="1" w:lastColumn="0" w:lastRow="0" w:noHBand="0" w:noVBand="1" w:val="04A0"/>
      </w:tblPr>
      <w:tblGrid>
        <w:gridCol w:w="2880"/>
        <w:gridCol w:w="2880"/>
        <w:gridCol w:w="2880"/>
      </w:tblGrid>
      <w:tr>
        <w:tc>
          <w:tcPr>
            <w:tcW w:type="dxa" w:w="2880"/>
          </w:tcPr>
          <w:p>
            <w:r>
              <w:t>Cluster Element</w:t>
            </w:r>
          </w:p>
        </w:tc>
        <w:tc>
          <w:tcPr>
            <w:tcW w:type="dxa" w:w="2880"/>
          </w:tcPr>
          <w:p>
            <w:r>
              <w:t>Example Link</w:t>
            </w:r>
          </w:p>
        </w:tc>
        <w:tc>
          <w:tcPr>
            <w:tcW w:type="dxa" w:w="2880"/>
          </w:tcPr>
          <w:p>
            <w:r>
              <w:t>Authority Score</w:t>
            </w:r>
          </w:p>
        </w:tc>
      </w:tr>
      <w:tr>
        <w:tc>
          <w:tcPr>
            <w:tcW w:type="dxa" w:w="2880"/>
          </w:tcPr>
          <w:p>
            <w:r>
              <w:t>Cornerstone Hub</w:t>
            </w:r>
          </w:p>
        </w:tc>
        <w:tc>
          <w:tcPr>
            <w:tcW w:type="dxa" w:w="2880"/>
          </w:tcPr>
          <w:p>
            <w:r>
              <w:t>SEO Strategy Guide</w:t>
            </w:r>
          </w:p>
        </w:tc>
        <w:tc>
          <w:tcPr>
            <w:tcW w:type="dxa" w:w="2880"/>
          </w:tcPr>
          <w:p>
            <w:r>
              <w:t>85/100</w:t>
            </w:r>
          </w:p>
        </w:tc>
      </w:tr>
      <w:tr>
        <w:tc>
          <w:tcPr>
            <w:tcW w:type="dxa" w:w="2880"/>
          </w:tcPr>
          <w:p>
            <w:r>
              <w:t>Topic Cluster</w:t>
            </w:r>
          </w:p>
        </w:tc>
        <w:tc>
          <w:tcPr>
            <w:tcW w:type="dxa" w:w="2880"/>
          </w:tcPr>
          <w:p>
            <w:r>
              <w:t>Keyword Research Tips</w:t>
            </w:r>
          </w:p>
        </w:tc>
        <w:tc>
          <w:tcPr>
            <w:tcW w:type="dxa" w:w="2880"/>
          </w:tcPr>
          <w:p>
            <w:r>
              <w:t>72/100</w:t>
            </w:r>
          </w:p>
        </w:tc>
      </w:tr>
      <w:tr>
        <w:tc>
          <w:tcPr>
            <w:tcW w:type="dxa" w:w="2880"/>
          </w:tcPr>
          <w:p>
            <w:r>
              <w:t>Support Post</w:t>
            </w:r>
          </w:p>
        </w:tc>
        <w:tc>
          <w:tcPr>
            <w:tcW w:type="dxa" w:w="2880"/>
          </w:tcPr>
          <w:p>
            <w:r>
              <w:t>Competitor Analysis</w:t>
            </w:r>
          </w:p>
        </w:tc>
        <w:tc>
          <w:tcPr>
            <w:tcW w:type="dxa" w:w="2880"/>
          </w:tcPr>
          <w:p>
            <w:r>
              <w:t>65/100</w:t>
            </w:r>
          </w:p>
        </w:tc>
      </w:tr>
    </w:tbl>
    <w:p>
      <w:r>
        <w:t>This table illustrates a typical hub-and-spoke setup, where AI ensures optimization for rankings and user experience. Results show 25% traffic uplift, making it essential for bloggers targeting revenue through data-driven content strategies.</w:t>
      </w:r>
    </w:p>
    <w:p>
      <w:pPr>
        <w:pStyle w:val="Heading2"/>
      </w:pPr>
      <w:r>
        <w:t>How to Set Up Technical SEO for a New Blog</w:t>
      </w:r>
    </w:p>
    <w:p>
      <w:r>
        <w:t>New blogs need Core Web Vitals compliance, mobile-first indexing, and XML sitemaps, all enhanced by Autoblogging.ai's technical output standards. These foundational elements ensure that search engines like Google prioritize your site in organic rankings, driving traffic and supporting long-term business goals. Without proper technical SEO, even the finest content fails to reach users, as algorithms favor sites with superior performance metrics. Autoblogging.ai integrates seamlessly by producing lightweight code that aligns with Google's Page Experience signals, reducing setup time for new bloggers focused on keyword research and content strategy.</w:t>
      </w:r>
    </w:p>
    <w:p>
      <w:r>
        <w:t>Begin with a thorough site audit using tools like Semrush to identify gaps in mobile optimization and speed. Implement HTTPS for security, a non-negotiable for e-e-a-t and user trust, then configure canonical tags to prevent duplicate content issues across pages. Autoblogging.ai's AI-generated overviews and guides come pre-optimized for clarity and context, boosting authority while you handle structural tweaks. Monitor metrics such as organic visibility and rankings through Google Search Console, adjusting based on competitor data to refine your strategy.</w:t>
      </w:r>
    </w:p>
    <w:p>
      <w:r>
        <w:t>For international or local SEO, set hreflang tags early to signal language and region targeting, ensuring global reach without cannibalization. Plugins like Yoast or Rank Math simplify XML sitemap creation and robots.txt management, complementing Autoblogging.ai's automatic sitemap integration. This holistic approach yields 30-50% faster indexing for new pages, accelerating revenue from leads and customer engagement on platforms like YouTube or Reddit-inspired topics.</w:t>
      </w:r>
    </w:p>
    <w:p>
      <w:pPr>
        <w:pStyle w:val="Heading3"/>
      </w:pPr>
      <w:r>
        <w:t>Site Speed, Mobile Optimization, and XML Sitemaps</w:t>
      </w:r>
    </w:p>
    <w:p>
      <w:r>
        <w:t>Achieve LCP under 2.5s, CLS below 0.1, mobile-first with Autoblogging.ai's lightweight code output and automatic sitemap integration. Site speed remains a core ranking factor, with Google's PageSpeed Insights recommending scores above 90 for both desktop and mobile to satisfy user intent and reduce bounce rates. Optimize images via lazy loading and next-gen formats like WebP, then minify CSS and JavaScript to eliminate render-blocking resources. Autoblogging.ai content arrives streamlined, minimizing bloat that plagues manual LLM outputs.</w:t>
      </w:r>
    </w:p>
    <w:p>
      <w:r>
        <w:t>Mobile optimization demands responsive design with proper breakpoints at 320px, 768px, and 1024px, alongside touch targets exceeding 48x48 pixels. Test via Google's Mobile-Friendly Tool, ensuring viewport meta tags and scalable fonts for all devices. For XML sitemaps, generate dynamic versions including images and videos to enhance crawl efficiency, auto-updated by Autoblogging.ai for fresh topics from autocomplete research or Reddit threads. Plugins such as WP Rocket for caching and Smush for compression target desktop scores over 95 and mobile above 85.</w:t>
      </w:r>
    </w:p>
    <w:tbl>
      <w:tblPr>
        <w:tblStyle w:val="TableGrid"/>
        <w:tblW w:type="auto" w:w="0"/>
        <w:tblLook w:firstColumn="1" w:firstRow="1" w:lastColumn="0" w:lastRow="0" w:noHBand="0" w:noVBand="1" w:val="04A0"/>
      </w:tblPr>
      <w:tblGrid>
        <w:gridCol w:w="2880"/>
        <w:gridCol w:w="2880"/>
        <w:gridCol w:w="2880"/>
      </w:tblGrid>
      <w:tr>
        <w:tc>
          <w:tcPr>
            <w:tcW w:type="dxa" w:w="2880"/>
          </w:tcPr>
          <w:p>
            <w:r>
              <w:t>Device Type</w:t>
            </w:r>
          </w:p>
        </w:tc>
        <w:tc>
          <w:tcPr>
            <w:tcW w:type="dxa" w:w="2880"/>
          </w:tcPr>
          <w:p>
            <w:r>
              <w:t>Target PageSpeed Score</w:t>
            </w:r>
          </w:p>
        </w:tc>
        <w:tc>
          <w:tcPr>
            <w:tcW w:type="dxa" w:w="2880"/>
          </w:tcPr>
          <w:p>
            <w:r>
              <w:t>Key Optimization</w:t>
            </w:r>
          </w:p>
        </w:tc>
      </w:tr>
      <w:tr>
        <w:tc>
          <w:tcPr>
            <w:tcW w:type="dxa" w:w="2880"/>
          </w:tcPr>
          <w:p>
            <w:r>
              <w:t>Desktop</w:t>
            </w:r>
          </w:p>
        </w:tc>
        <w:tc>
          <w:tcPr>
            <w:tcW w:type="dxa" w:w="2880"/>
          </w:tcPr>
          <w:p>
            <w:r>
              <w:t>95+</w:t>
            </w:r>
          </w:p>
        </w:tc>
        <w:tc>
          <w:tcPr>
            <w:tcW w:type="dxa" w:w="2880"/>
          </w:tcPr>
          <w:p>
            <w:r>
              <w:t>Caching, minification</w:t>
            </w:r>
          </w:p>
        </w:tc>
      </w:tr>
      <w:tr>
        <w:tc>
          <w:tcPr>
            <w:tcW w:type="dxa" w:w="2880"/>
          </w:tcPr>
          <w:p>
            <w:r>
              <w:t>Mobile</w:t>
            </w:r>
          </w:p>
        </w:tc>
        <w:tc>
          <w:tcPr>
            <w:tcW w:type="dxa" w:w="2880"/>
          </w:tcPr>
          <w:p>
            <w:r>
              <w:t>85+</w:t>
            </w:r>
          </w:p>
        </w:tc>
        <w:tc>
          <w:tcPr>
            <w:tcW w:type="dxa" w:w="2880"/>
          </w:tcPr>
          <w:p>
            <w:r>
              <w:t>Image compression, AMP</w:t>
            </w:r>
          </w:p>
        </w:tc>
      </w:tr>
      <w:tr>
        <w:tc>
          <w:tcPr>
            <w:tcW w:type="dxa" w:w="2880"/>
          </w:tcPr>
          <w:p>
            <w:r>
              <w:t>Core Web Vitals</w:t>
            </w:r>
          </w:p>
        </w:tc>
        <w:tc>
          <w:tcPr>
            <w:tcW w:type="dxa" w:w="2880"/>
          </w:tcPr>
          <w:p>
            <w:r>
              <w:t>LCP &lt;2.5s</w:t>
            </w:r>
          </w:p>
        </w:tc>
        <w:tc>
          <w:tcPr>
            <w:tcW w:type="dxa" w:w="2880"/>
          </w:tcPr>
          <w:p>
            <w:r>
              <w:t>CLS &lt;0.1</w:t>
            </w:r>
          </w:p>
        </w:tc>
      </w:tr>
    </w:tbl>
    <w:p>
      <w:r>
        <w:t>Regularly monitor Core Web Vitals in Search Console, addressing fluctuations from content migrations or high-traffic spikes as detailed in  Google's Core Web Vitals documentation. This checklist fosters organic traffic growth, positioning your blog against competitors with superior technical foundations and AI-enhanced content precision.</w:t>
      </w:r>
    </w:p>
    <w:p>
      <w:pPr>
        <w:pStyle w:val="Heading2"/>
      </w:pPr>
      <w:r>
        <w:t>What Off-Page SEO Tactics Work for Beginners?</w:t>
      </w:r>
    </w:p>
    <w:p>
      <w:r>
        <w:t>Focus on the 80/20 rule for off-page SEO: dedicate 80% of your efforts to building authority through daily Autoblogging.ai content paired with meticulous internal linking, while reserving 20% for targeted outreach once you establish substantial content volume. New bloggers often chase external links prematurely, but a content-first approach using AI tools like Autoblogging.ai generates hundreds of optimized pages quickly, signaling authority to Google through sheer volume and relevance. This foundation boosts E-E-A-T signals, drawing organic traffic and making outreach more effective. Prioritize publishing 5-10 posts daily, each interlinked to core pillar pages on high-intent keywords, creating a web of topical authority that competitors struggle to match.</w:t>
      </w:r>
    </w:p>
    <w:p>
      <w:r>
        <w:t>After amassing this portfolio, shift to strategic off-page tactics that amplify your SEO rankings. Platforms like Reddit and YouTube serve as initial amplifiers, where sharing research-backed overviews drives referral traffic and natural backlinks. Monitor metrics with tools like Semrush to identify competitors' backlink sources, then replicate with a focus on user intent. This method yields 3x more leads for businesses by aligning off-page efforts with on-site optimization, ensuring every link points to high-value pages. Guest posting and HARO responses follow naturally, converting your AI-generated content into credible assets for outreach.</w:t>
      </w:r>
    </w:p>
    <w:p>
      <w:r>
        <w:t>Success hinges on consistency and measurement: track organic visibility weekly, aiming for 20-30% traffic growth monthly from off-page gains. Avoid low-quality link farms; instead, cultivate relationships on niche-relevant sites to build sustainable authority. This balanced strategy turns new blogs into revenue-generating machines, outpacing manual content creators through AI's volume advantage.</w:t>
      </w:r>
    </w:p>
    <w:p>
      <w:pPr>
        <w:pStyle w:val="Heading3"/>
      </w:pPr>
      <w:r>
        <w:t>Guest Posting and Backlink Building Basics</w:t>
      </w:r>
    </w:p>
    <w:p>
      <w:r>
        <w:t>After 30 days of Autoblogging.ai content, target DA30-50 guest posts using your proven content portfolio, aiming for 2-3 links per month initially. Begin with a content inventory of over 30 posts, selecting 5-10 top performers based on Semrush data for traffic and rankings potential. Site selection criteria include niche relevance (matching customer intent topics), Domain Authority between 30-50, and organic traffic above 5,000 monthly visits. Prioritize platforms publishing informational guides similar to Backlinko, ensuring contextual fit for your links.</w:t>
      </w:r>
    </w:p>
    <w:p>
      <w:r>
        <w:t>Your beginner outreach system unfolds in clear steps: first, compile the inventory; second, respond to HARO queries 3 times weekly with tailored pitches linking to your authority pages; third, send guest post outreach to 10 sites per week, expecting 20% response rates; fourth, pursue podcast appearances for verbal endorsements and bio links. Use this email template for outreachSubject: Guest Post Idea for [Site Name] on [Keyword Topic]. Hi [Editor], I run [Blog Name] with 50+ AI-optimized posts ranking for [keywords]. I'd love to contribute a 2,000-word guide on [topic], including data-driven insights. Link placement hierarchy: prefer in-content dofollow to pillar pages, followed by author bio, then contextual mentions."</w:t>
      </w:r>
    </w:p>
    <w:p>
      <w:r>
        <w:t>Link placement follows a hierarchy: dofollow in-content to high-traffic pages for maximum juice, author bios for secondary value, and resource lists for diversity. Track results with metrics like referral traffic and keyword rankings uplift, adjusting for local SEO if targeting regional businesses. This system builds backlinks efficiently, enhancing site authority and driving qualified users to conversion-focused content.</w:t>
      </w:r>
    </w:p>
    <w:p>
      <w:pPr>
        <w:pStyle w:val="Heading2"/>
      </w:pPr>
      <w:r>
        <w:t>How to Track SEO Progress and Analytics for Blogs</w:t>
      </w:r>
    </w:p>
    <w:p>
      <w:r>
        <w:t>Track impressions (+300%), clicks (+150%), and rankings (top 30top 10) from Autoblogging.ai content using Google Search Console and Analytics. New bloggers must establish robust tracking systems to measure organic traffic growth and refine their SEO strategy. Essential tools like Google Search Console reveal impressions, click-through rates, and keyword rankings, while Google Analytics provides deeper insights into user behavior, bounce rates, and conversion paths. Integrating these platforms with AI-generated content attribution ensures precise measurement of performance from tools like Autoblogging.ai, which auto-feeds sitemaps and optimizes for search intent.</w:t>
      </w:r>
    </w:p>
    <w:p>
      <w:r>
        <w:t>Focus on key metrics such as position changes for target keywords, CTR trends, and 90-day benchmarks to gauge progress. For instance, aim for CTR above 5% on high-intent queries and an impressions-to-clicks ratio under 20:1. Custom dashboards in Google Data Studio can visualize data from both tools, highlighting pages with rising visibility from AI content. Regularly review competitor rankings via platforms like Semrush to contextualize your results and adjust topics based on user intent signals from Reddit and YouTube autocomplete.</w:t>
      </w:r>
    </w:p>
    <w:p>
      <w:r>
        <w:t>Advanced tracking incorporates E-E-A-T signals by attributing AI-assisted posts, ensuring transparency in content creation. Set goals for organic revenue leads and traffic from local searches, using data to optimize for authority and backlinks as per Backlinko guides. This methodical approach transforms raw data into actionable intelligence, driving sustained SEO rankings and business growth for bloggers.</w:t>
      </w:r>
    </w:p>
    <w:p>
      <w:pPr>
        <w:pStyle w:val="Heading3"/>
      </w:pPr>
      <w:r>
        <w:t>Google Search Console and Analytics Setup</w:t>
      </w:r>
    </w:p>
    <w:p>
      <w:r>
        <w:t>Verify GSC and GA4 within 24 hours of launch to track Autoblogging.ai content performance across impressions, CTR, and rankings. Begin with these 10 essential steps for seamless integration: first, choose verification methods like HTML file upload or DNS record for GSC; second, add your site to GA4 property; third, implement GA4 enhanced tracking via Google Tag Manager for event-based user interactions. This foundation captures precise data on how AI-generated pages perform in search results.</w:t>
      </w:r>
    </w:p>
    <w:p>
      <w:pPr>
        <w:pStyle w:val="ListNumber"/>
      </w:pPr>
      <w:r>
        <w:t>Verify GSC using HTML tag, DNS, or file upload methods.</w:t>
      </w:r>
    </w:p>
    <w:p>
      <w:pPr>
        <w:pStyle w:val="ListNumber"/>
      </w:pPr>
      <w:r>
        <w:t>Create GA4 property and add your site.</w:t>
      </w:r>
    </w:p>
    <w:p>
      <w:pPr>
        <w:pStyle w:val="ListNumber"/>
      </w:pPr>
      <w:r>
        <w:t>Install GA4 tracking code with enhanced measurement enabled.</w:t>
      </w:r>
    </w:p>
    <w:p>
      <w:pPr>
        <w:pStyle w:val="ListNumber"/>
      </w:pPr>
      <w:r>
        <w:t>Submit sitemap.xml via GSC, leveraging Autoblogging.ai auto-feeds for fresh content.</w:t>
      </w:r>
    </w:p>
    <w:p>
      <w:pPr>
        <w:pStyle w:val="ListNumber"/>
      </w:pPr>
      <w:r>
        <w:t>Build custom dashboards for impressions by page and CTR trends.</w:t>
      </w:r>
    </w:p>
    <w:p>
      <w:pPr>
        <w:pStyle w:val="ListNumber"/>
      </w:pPr>
      <w:r>
        <w:t>Set 90-day benchmarks: CTR &gt;5%, Imp./Click ratio &lt;20:1.</w:t>
      </w:r>
    </w:p>
    <w:p>
      <w:pPr>
        <w:pStyle w:val="ListNumber"/>
      </w:pPr>
      <w:r>
        <w:t>Monitor keyword rankings and average position shifts.</w:t>
      </w:r>
    </w:p>
    <w:p>
      <w:pPr>
        <w:pStyle w:val="ListNumber"/>
      </w:pPr>
      <w:r>
        <w:t>Link GSC to GA4 for unified reporting on organic traffic.</w:t>
      </w:r>
    </w:p>
    <w:p>
      <w:pPr>
        <w:pStyle w:val="ListNumber"/>
      </w:pPr>
      <w:r>
        <w:t>Configure alerts for traffic drops or indexing issues.</w:t>
      </w:r>
    </w:p>
    <w:p>
      <w:pPr>
        <w:pStyle w:val="ListNumber"/>
      </w:pPr>
      <w:r>
        <w:t>Review performance reports weekly, focusing on high-intent queries.</w:t>
      </w:r>
    </w:p>
    <w:p>
      <w:r>
        <w:t>Follow screenshot-guided setups in GSC documentation for visual clarity during verification. Target KPI goals like 5%+ CTR to boost visibility and leads. Analyze pages gaining authority through optimization tweaks, comparing against competitors to refine your strategy. This setup provides clarity on search intent alignment, ensuring AI content drives measurable results in rankings and user engagement.</w:t>
      </w:r>
    </w:p>
    <w:p>
      <w:pPr>
        <w:pStyle w:val="Heading2"/>
      </w:pPr>
      <w:r>
        <w:t>Why Focus on Promotion and Monetization After SEO Setup?</w:t>
      </w:r>
    </w:p>
    <w:p>
      <w:r>
        <w:t>With Autoblogging.ai handling daily SEO content production, successful bloggers spend 70% of their time on promotion through email and social channels, plus monetization via affiliates and courses, after the first 30 days. This strategic shift marks a pivotal evolution from content automation to traffic compounding and revenue focus. Initially, the emphasis lies on establishing a solid foundation with optimized pages targeting high-intent keywords and Google rankings. Once daily publishing compounds visibility through consistent organic search results, attention turns outward to amplify reach across platforms.</w:t>
      </w:r>
    </w:p>
    <w:p>
      <w:r>
        <w:t>Bloggers who master this transition witness exponential growth in traffic metrics and user engagement. Content automation frees capacity for building email lists that nurture leads, while social threads on Twitter and Reddit drive referral traffic. Monetization enters naturally as authority builds, with affiliates converting 5-10% of visitors into revenue streams. Tools like Semrush aid in tracking competitors' promotion tactics, ensuring your strategy aligns with proven paths to business goals. Neglecting this phase risks stagnant sites despite strong on-page optimization and E-E-A-T signals.</w:t>
      </w:r>
    </w:p>
    <w:p>
      <w:r>
        <w:t>The beauty of AI-driven workflows lies in their scalability. Daily content creation via LLMs provides fresh topics rooted in keyword research and user intent, setting the stage for repurposing into high-engagement formats. Successful operators report revenue tripling within quarters by prioritizing these efforts, transforming a nascent blog into a lead-generating machine. This focus ensures long-term sustainability, where initial SEO setup yields compounding returns through deliberate promotion and smart monetization.</w:t>
      </w:r>
    </w:p>
    <w:p>
      <w:pPr>
        <w:pStyle w:val="Heading3"/>
      </w:pPr>
      <w:r>
        <w:t>Leveraging Daily Content for Traffic Scaling</w:t>
      </w:r>
    </w:p>
    <w:p>
      <w:r>
        <w:t>Convert Autoblogging.ai's daily content into email newsletters achieving a 47% open rate, social threads with 23% engagement, and YouTube summaries that drive 3x traffic amplification. This promotion system harnesses the power of compounded daily publishing to scale from 1,000 to 10,000 monthly visitors within 90 days. Begin with a structured approach: curate three posts weekly into digests using ConvertKit, fostering subscriber loyalty and repeat visits to your site.</w:t>
      </w:r>
    </w:p>
    <w:p>
      <w:pPr>
        <w:pStyle w:val="ListBullet"/>
      </w:pPr>
      <w:r>
        <w:t>Twitter threads unpacking content pillars to spark discussions and backlinks.</w:t>
      </w:r>
    </w:p>
    <w:p>
      <w:pPr>
        <w:pStyle w:val="ListBullet"/>
      </w:pPr>
      <w:r>
        <w:t>YouTube videos offering 5-minute summaries that funnel viewers to full guides, boosting dwell time signals for Google.</w:t>
      </w:r>
    </w:p>
    <w:p>
      <w:pPr>
        <w:pStyle w:val="ListBullet"/>
      </w:pPr>
      <w:r>
        <w:t>Reddit posts in niche subreddits like r/SEO or r/blogging, sharing value-first insights without overt promotion.</w:t>
      </w:r>
    </w:p>
    <w:p>
      <w:pPr>
        <w:pStyle w:val="ListBullet"/>
      </w:pPr>
      <w:r>
        <w:t>A repurposing matrix mapping one article across platforms for maximum visibility.</w:t>
      </w:r>
    </w:p>
    <w:p>
      <w:r>
        <w:t>Track progress with metrics from Google Analytics and Semrush, adjusting based on organic rankings and referral data. This method not only elevates authority through diverse backlink sources but also aligns with user intent across search and social. Bloggers employing this see sustained growth, as daily AI-generated pages on topics like local SEO or competitor analysis compound into a formidable web presence, ultimately converting traffic into tangible business outcomes.</w:t>
      </w:r>
    </w:p>
    <w:p>
      <w:pPr>
        <w:pStyle w:val="Heading2"/>
      </w:pPr>
      <w:r>
        <w:t>How Successful Bloggers Scale with Autoblogging.ai</w:t>
      </w:r>
    </w:p>
    <w:p>
      <w:r>
        <w:drawing>
          <wp:inline xmlns:a="http://schemas.openxmlformats.org/drawingml/2006/main" xmlns:pic="http://schemas.openxmlformats.org/drawingml/2006/picture">
            <wp:extent cx="5029200" cy="2818563"/>
            <wp:docPr id="4" name="Picture 4"/>
            <wp:cNvGraphicFramePr>
              <a:graphicFrameLocks noChangeAspect="1"/>
            </wp:cNvGraphicFramePr>
            <a:graphic>
              <a:graphicData uri="http://schemas.openxmlformats.org/drawingml/2006/picture">
                <pic:pic>
                  <pic:nvPicPr>
                    <pic:cNvPr id="0" name="image.jpg"/>
                    <pic:cNvPicPr/>
                  </pic:nvPicPr>
                  <pic:blipFill>
                    <a:blip r:embed="rId12"/>
                    <a:stretch>
                      <a:fillRect/>
                    </a:stretch>
                  </pic:blipFill>
                  <pic:spPr>
                    <a:xfrm>
                      <a:off x="0" y="0"/>
                      <a:ext cx="5029200" cy="2818563"/>
                    </a:xfrm>
                    <a:prstGeom prst="rect"/>
                  </pic:spPr>
                </pic:pic>
              </a:graphicData>
            </a:graphic>
          </wp:inline>
        </w:drawing>
      </w:r>
    </w:p>
    <w:p>
      <w:r>
        <w:t>Bloggers using Autoblogging.ai publish 30+ SEO-optimized posts monthly, achieving 10x traffic growth while focusing on 7-figure businesses rather than content creation. This AI-powered platform transforms niche sites into authority hubs by automating keyword research, content generation, and on-page optimization. Successful users leverage its capabilities to dominate Google search results, building e-e-a-t through consistent, high-quality output that matches user intent. From personal finance to health niches, bloggers report scaling from zero to 50k visitors in just 90 days, driven by tools that analyze competitors, uncover low-competition topics, and produce content rivaling top sites like Backlinko.</w:t>
      </w:r>
    </w:p>
    <w:p>
      <w:r>
        <w:t>The secret lies in three proven success patterns that align AI automation with strategic goals. First, niche authority builds through daily content in Godlike Mode, which crafts in-depth guides and overviews surpassing human output. Second, course launches convert SEO traffic into leads via automated funnels from content to sales pages. Third, affiliate scaling automates review content, driving revenue from optimized product pages. These patterns yield $10k/month revenue after six months for disciplined users, as metrics from Semrush and Google Analytics confirm surging organic rankings and backlinks.</w:t>
      </w:r>
    </w:p>
    <w:p>
      <w:r>
        <w:t>Platforms like Autoblogging.ai integrate seamlessly with existing workflows, using LLMs fine-tuned for SEO to ensure clarity and context in every post. Bloggers gain visibility on autocomplete suggestions, Reddit threads, and YouTube overviews, while data-driven insights from customer intent fuel international expansion and local SEO. This approach shifts focus from grinding to business growth, with pricing structured for accessibility across starter and pro tiers.</w:t>
      </w:r>
    </w:p>
    <w:p>
      <w:pPr>
        <w:pStyle w:val="Heading3"/>
      </w:pPr>
      <w:r>
        <w:t>Niche Authority with Daily Content and Godlike Mode</w:t>
      </w:r>
    </w:p>
    <w:p>
      <w:r>
        <w:t>Achieving niche authority demands relentless publishing, and Autoblogging.ai excels by generating daily niche content tailored to specific keywords and searcher intent. In Godlike Mode, the tool produces comprehensive guides that establish sites as go-to resources, incorporating e-e-a-t signals like expert citations and data-backed analysis. Bloggers in competitive fields like digital marketing or fitness witness 50k monthly visitors within 90 days, as automated posts rank for long-tail queries overlooked by competitors. This pattern emphasizes content velocity, flooding Google with fresh, optimized pages that build topical authority over time.</w:t>
      </w:r>
    </w:p>
    <w:p>
      <w:r>
        <w:t>Success stems from precise keyword research integrated into the platform, pulling data akin to Semrush for topic clusters and user queries from platforms like Reddit and YouTube. Each post includes structured elements for featured snippets, enhancing visibility and click-through rates. Users report organic traffic surges of 10x, transforming hobby blogs into revenue engines without sacrificing quality.</w:t>
      </w:r>
    </w:p>
    <w:p>
      <w:pPr>
        <w:pStyle w:val="Heading3"/>
      </w:pPr>
      <w:r>
        <w:t>Course Launches: From Content to Lead Magnet to Sales</w:t>
      </w:r>
    </w:p>
    <w:p>
      <w:r>
        <w:t>Forward-thinking bloggers use Autoblogging.ai to fuel course launches by automating the content-to-lead-magnet pipeline. High-ranking SEO posts serve as top-of-funnel assets, capturing emails through embedded opt-ins and nurturing sequences. This strategy converts 50k visitors into qualified leads, with Godlike Mode crafting sales pages that mirror proven copywriting formulas. After 90 days, sites see exponential growth in customer acquisition, paving the way for $10k monthly revenue from digital products.</w:t>
      </w:r>
    </w:p>
    <w:p>
      <w:r>
        <w:t>The flow begins with intent-matched content on core topics, progressing to downloadable checklists and webinars that build trust. AI optimization ensures pages rank for high-conversion keywords, while analytics track metrics like dwell time and conversions. This pattern scales businesses by aligning SEO strategy with sales goals, turning traffic into recurring income streams.</w:t>
      </w:r>
    </w:p>
    <w:p>
      <w:pPr>
        <w:pStyle w:val="Heading3"/>
      </w:pPr>
      <w:r>
        <w:t>Affiliate Scaling Through Review Content Automation</w:t>
      </w:r>
    </w:p>
    <w:p>
      <w:r>
        <w:t>Affiliate scaling thrives on Autoblogging.ai's ability to automate review content for products across niches. The platform generates detailed comparisons, pros-cons lists, and buyer guides optimized for commercial intent keywords, driving commissions from day one. Users achieve 10x traffic growth and $10k/month revenue post-six months by publishing 30+ posts monthly, each targeting competitors' weaknesses with superior on-page SEO and internal linking.</w:t>
      </w:r>
    </w:p>
    <w:p>
      <w:r>
        <w:t>Key to success is AI-driven research uncovering affiliate opportunities via autocomplete data and platform insights from YouTube and Reddit. Posts include schema markup for rich snippets, boosting rankings and trust signals. This automation frees bloggers to manage partnerships, resulting in sustained organic revenue growth.</w:t>
      </w:r>
    </w:p>
    <w:p>
      <w:pPr>
        <w:pStyle w:val="Heading3"/>
      </w:pPr>
      <w:r>
        <w:t>Implementation Roadmap and Pricing Context</w:t>
      </w:r>
    </w:p>
    <w:p>
      <w:pPr>
        <w:pStyle w:val="ListNumber"/>
      </w:pPr>
      <w:r>
        <w:t>Assess your niche: Use built-in tools for keyword research and competitor analysis to identify low-competition topics.</w:t>
      </w:r>
    </w:p>
    <w:p>
      <w:pPr>
        <w:pStyle w:val="ListNumber"/>
      </w:pPr>
      <w:r>
        <w:t>Activate Godlike Mode: Set up daily publishing for niche authority, aiming for 30+ posts monthly.</w:t>
      </w:r>
    </w:p>
    <w:p>
      <w:pPr>
        <w:pStyle w:val="ListNumber"/>
      </w:pPr>
      <w:r>
        <w:t>Build funnels: Automate lead magnets for courses or affiliate reviews, tracking metrics with integrated analytics.</w:t>
      </w:r>
    </w:p>
    <w:p>
      <w:pPr>
        <w:pStyle w:val="ListNumber"/>
      </w:pPr>
      <w:r>
        <w:t>Scale internationally: Optimize for local SEO and expand to new platforms like YouTube.</w:t>
      </w:r>
    </w:p>
    <w:p>
      <w:pPr>
        <w:pStyle w:val="ListNumber"/>
      </w:pPr>
      <w:r>
        <w:t>Monitor results: Adjust based on Google rankings, traffic data, and revenue goals.</w:t>
      </w:r>
    </w:p>
    <w:p>
      <w:r>
        <w:t>Pricing tiers start accessibly, with pro plans unlocking unlimited Godlike Mode for high-volume users. This roadmap delivers 50k visitors in 90 days, emphasizing strategic AI use over manual labor for lasting SEO dominance.</w:t>
      </w:r>
    </w:p>
    <w:p>
      <w:pPr>
        <w:pStyle w:val="Heading2"/>
      </w:pPr>
      <w:r>
        <w:t>Frequently Asked Questions</w:t>
      </w:r>
    </w:p>
    <w:p>
      <w:pPr>
        <w:pStyle w:val="Heading3"/>
      </w:pPr>
      <w:r>
        <w:t>What is a Complete SEO Strategy for New Bloggers?</w:t>
      </w:r>
    </w:p>
    <w:p>
      <w:r>
        <w:t>A Complete SEO Strategy for New Bloggers involves keyword research, on-page optimization, technical SEO, content creation, link building, and performance tracking. Tools like Autoblogging.ai simplify this by auto-generating SEO-optimized content with schema markup, meta descriptions, and internal linking, allowing new bloggers to scale quickly without manual effort.</w:t>
      </w:r>
    </w:p>
    <w:p>
      <w:pPr>
        <w:pStyle w:val="Heading3"/>
      </w:pPr>
      <w:r>
        <w:t>How Can New Bloggers Implement a Complete SEO Strategy for New Bloggers Using AI Tools?</w:t>
      </w:r>
    </w:p>
    <w:p>
      <w:r>
        <w:t>New bloggers can implement a Complete SEO Strategy for New Bloggers by using Autoblogging.ai's Godlike Mode, which analyzes top-ranking Google pages and generates competitive content. Publish daily with built-in SEO features like proper meta tags and internal links, freeing time for promotion and monetization.</w:t>
      </w:r>
    </w:p>
    <w:p>
      <w:pPr>
        <w:pStyle w:val="Heading3"/>
      </w:pPr>
      <w:r>
        <w:t>Why is Keyword Research Essential in a Complete SEO Strategy for New Bloggers?</w:t>
      </w:r>
    </w:p>
    <w:p>
      <w:r>
        <w:t>Keyword research is the foundation of a Complete SEO Strategy for New Bloggers, identifying high-traffic, low-competition terms. Autoblogging.ai automates this by reverse-engineering ranking content, ensuring your posts target the right keywords with optimized structure for better Google visibility.</w:t>
      </w:r>
    </w:p>
    <w:p>
      <w:pPr>
        <w:pStyle w:val="Heading3"/>
      </w:pPr>
      <w:r>
        <w:t>What Role Does Content Optimization Play in a Complete SEO Strategy for New Bloggers?</w:t>
      </w:r>
    </w:p>
    <w:p>
      <w:r>
        <w:t>Content optimization, including headings, schema markup, and meta descriptions, is crucial in a Complete SEO Strategy for New Bloggers. Autoblogging.ai handles this automatically, producing ready-to-rank articles that new bloggers can publish daily to build authority and traffic fast.</w:t>
      </w:r>
    </w:p>
    <w:p>
      <w:pPr>
        <w:pStyle w:val="Heading3"/>
      </w:pPr>
      <w:r>
        <w:t>How to Build Backlinks as Part of a Complete SEO Strategy for New Bloggers?</w:t>
      </w:r>
    </w:p>
    <w:p>
      <w:r>
        <w:t>Backlinks amplify a Complete SEO Strategy for New Bloggers through guest posting, outreach, and internal linking. Start with Autoblogging.ai-generated content that's promotion-ready, then focus on sharing to attract natural links while the tool ensures on-site SEO like internal linking is flawless.</w:t>
      </w:r>
    </w:p>
    <w:p>
      <w:pPr>
        <w:pStyle w:val="Heading3"/>
      </w:pPr>
      <w:r>
        <w:t>How to Measure Success in a Complete SEO Strategy for New Bloggers?</w:t>
      </w:r>
    </w:p>
    <w:p>
      <w:r>
        <w:t>Track success in a Complete SEO Strategy for New Bloggers using Google Analytics, Search Console, and rankings for target keywords. Autoblogging.ai's SEO-optimized output boosts metrics quickly-monitor traffic growth from daily posts to refine your strategy for long-term scaling.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